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03bc" w14:textId="1ba0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Калиновка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16/33 шешімі. Павлодар облысының Әділет департаментінде 2014 жылғы 08 қазанда № 4087 болып тіркелді. Күші жойылды - Павлодар облысы Тереңкөл аудандық мәслихатының 2020 жылғы 10 наурыздағы № 8/54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10.03.2020 № 8/54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 Калиновка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Качир ауданы Калиновкаауылдық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Калиновка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Качир ауданы Калиновка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Качир ауданы Калиновка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Калиновка ауылдық округі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Качир ауданы Калиновка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Качир ауданы Калиновка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Качир ауданы Калиновка ауылдық округінің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Качир ауданы Калиновка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Калиновка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Качир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Качир ауданы Калиновка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