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bff" w14:textId="159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Тереңкөл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8/33 шешімі. Павлодар облысының Әділет департаментінде 2014 жылғы 08 қазанда № 4083 болып тіркелді. Күші жойылды - Павлодар облысы Тереңкөл аудандық мәслихатының 2019 жылғы 15 шілдедегі № 2/47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15.07.2019 № 2/47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Тереңкөл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Тереңкөл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Тереңкөл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Тереңкөл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Тереңкөл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Тереңкөл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Тереңкөл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Тереңкөл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Тереңкөл ауылдық округінің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Тереңкөл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Тереңкөл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Тереңкөл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