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c77f" w14:textId="953c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Жаңа-Құрылыс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26 қыркүйектегі № 14/33 шешімі. Павлодар облысының Әділет департаментінде 2014 жылғы 08 қазанда № 4078 болып тіркелді. Күші жойылды - Павлодар облысы Тереңкөл аудандық мәслихатының 2019 жылғы 6 желтоқсандағы № 2/51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аудандық мәслихатының 06.12.2019 № 2/51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Качир ауданы Жаңа-Құрылыс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Качир ауданы Жаңа-Құрылыс ауылдық округі ауылдарының тұрғындары өкілдерінің сандық құрамы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мен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ХХХІІІ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 Жаңа-Құрылыс ауылдық округінің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 Қағидалары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Качир ауданы Жаңа-Құрылыс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Качир ауданы Жаңа-Құрылыс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Качир ауданы Жаңа-Құрылыс ауылдық округі аумағында ауылдар тұрғындарының бөлек жергілікті қоғамдастық жиыны (бұдан әрі – бөлек жиын) жергілікті қоғамдастық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Качир ауданы Жаңа-Құрылыс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Качир ауданы Жаңа-Құрылыс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Качир ауданы Жаңа-Құрылыс ауылдық округінің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Качир ауданы Жаңа-Құрылыс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Жаңа-Құрылыс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Качир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Качир ауданы Жаңа-Құрылыс ауылдық округі әкімінің аппаратына беріледі.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