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dc3" w14:textId="7aae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04 мамырдағы № 1/30 шешімі. Павлодар облысының Әділет департаментінде 2014 жылғы 14 мамырда № 3802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(V сайланған XXХ (кезектен тыс) сессиясы) 2014 жылғы 14 сәуірдегі "Облыстық мәслихаттың (V сайланған XXVІ (кезектен тыс) сессиясы) 2013 жылғы 13 желтоқсандағы "2014 –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(V сайланған XXIII сессиясы) 2013 жылғы 26 желтоқсандағы "2014 - 2016 жылдарға арналған Качир ауданының бюджеті туралы" № 1/23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"Тереңкөл тынысы" газетінің № 2, 2014 жылғы 18 қаңтарында "Тереңкөл тынысы" газетінің № 3, 2014 жылғы 11 қаңтарында "Заря" газетінің № 2, 2014 жылғы 18 қаңтарында "Заря" газетінің № 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"2572249" деген сандар "2751089"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"2162332" деген сандар "2341172"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"2602812" деген сандар "2781652"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"68999" деген сандар "93130"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"2600 мың теңге – 18 жасқа дейінгі балаларға мемлекеттік жәрдемақылар төлеуге";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80796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2014 жылғы аудан бюджетінде облыстық бюджеттен мақсатты трансферттердің көлемдерін дамуына - білім объектісін реконструкциялау үшін 71313 мың теңге соммасында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01"/>
        <w:gridCol w:w="271"/>
        <w:gridCol w:w="8977"/>
        <w:gridCol w:w="2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2 751 089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79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2 781 652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108 869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1 431 774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1 422 373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1 375 783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-72 644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