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efc8" w14:textId="44d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жергілікті атқарушы органдары мемлекеттік қызметшілерінің қызметтік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2014 жылғы 14 ақпандағы N 60/2 қаулысы. Павлодар облысының Әділет департаментінде 2014 жылғы 26 ақпанда N 3713 болып тіркелді. Күші жойылды - Павлодар облысы Качир аудандық әкімдігінің 2016 жылғы 15 қаңтардағы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әкімдігінің 15.01.2016 № 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Качир ауданының жергілікті атқарушы органдары мемлекеттік қызметшілерінің қызметтік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ауданының жергілікті атқарушы органдары мемлекеттік қызметшілерінің қызметтік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ауданының жергілікті атқарушы органдары мемлекеттік қызметшілерінің қызметтік этикасының осы қағидалары (бұдан әрi –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әрекеті аудандық бюджеттен қаржыландырылатын Качир ауданының жергілікті атқарушы органдары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бюджеттен қаржыландырылатын Качир ауданының жергілікті атқарушы органдары басшылары мемлекеттiк қызметшiлердің Қағидалармен таныстырылуын, Қағидалар нормаларының сақталуын, Қағидалар мәтінінің Качир ауданының жергілікті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заңдарына, Қазақстан Республикасы Президентінің актілеріне, өзге де нормативтік құқықтық актілерге, мораль мен ар-ұяттың жалпы қабылданған ережелеріне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өзіндеріне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өздерінің,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орынсыз мінез-құлықтарға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Басшылардың мінез-құлық қағидалары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