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66e5" w14:textId="99a6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XXVI сессиясы) 2013 жылдың 25 желтоқсандағы "Ертіс ауданының 2014 - 2016 жылдарға арналған бюджеті туралы" № 115-26-5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24 желтоқсандағы № 182-33-5 шешімі. Павлодар облысының Әділет департаментінде 2015 жылғы 05 қаңтарда № 4245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 (V сайланған, XХVI сессиясы) 2013 жылғы 25 желтоқсандағы "Ертіс ауданының 2014 - 2016 жылдарға арналған бюджеті туралы" № 115-26-5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3662 тіркелген, 2014 жылғы 18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"3 795 195" сандары "3 794 475"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"3 405 531" сандары "3 404 811"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"3 839 612" сандары "3 838 892"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410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91"/>
        <w:gridCol w:w="774"/>
        <w:gridCol w:w="17"/>
        <w:gridCol w:w="1124"/>
        <w:gridCol w:w="1109"/>
        <w:gridCol w:w="14"/>
        <w:gridCol w:w="5108"/>
        <w:gridCol w:w="27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қамтудың жол картасы - 2020"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қамтудың жол картасы - 2020"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қамтудың жол картасы - 2020" бағдарламаның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