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dbed" w14:textId="2d7d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 объектілерін мүліктік жалдауға (жалға алуға)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2014 жылғы 14 қарашадағы № 323/9 қаулысы. Павлодар облысының Әділет департаментінде 2014 жылғы 28 қарашада № 4202 болып тіркелді. Күші жойылды - Павлодар облысы Ертіс аудандық әкімдігінің 2015 жылғы 22 мамырдағы № 156/5 қаулысымен</w:t>
      </w:r>
    </w:p>
    <w:p>
      <w:pPr>
        <w:spacing w:after="0"/>
        <w:ind w:left="0"/>
        <w:jc w:val="left"/>
      </w:pPr>
      <w:r>
        <w:rPr>
          <w:rFonts w:ascii="Times New Roman"/>
          <w:b w:val="false"/>
          <w:i w:val="false"/>
          <w:color w:val="ff0000"/>
          <w:sz w:val="28"/>
        </w:rPr>
        <w:t>      Ескерту. Күші жойылды - Павлодар облысы Ертіс аудандық әкімдігінің 22.05.2015 № 156/5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Үкiметiнiң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Ертіс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 объектілерін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анықталсын.</w:t>
      </w:r>
      <w:r>
        <w:br/>
      </w:r>
      <w:r>
        <w:rPr>
          <w:rFonts w:ascii="Times New Roman"/>
          <w:b w:val="false"/>
          <w:i w:val="false"/>
          <w:color w:val="000000"/>
          <w:sz w:val="28"/>
        </w:rPr>
        <w:t xml:space="preserve">
      2. </w:t>
      </w:r>
      <w:r>
        <w:rPr>
          <w:rFonts w:ascii="Times New Roman"/>
          <w:b w:val="false"/>
          <w:i w:val="false"/>
          <w:color w:val="000000"/>
          <w:sz w:val="28"/>
        </w:rPr>
        <w:t>"Ертіс ауданының қаржы бөлімі"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Пішембаев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323/9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Аудандық коммуналдық мүлік объектілерін мүліктік</w:t>
      </w:r>
      <w:r>
        <w:br/>
      </w:r>
      <w:r>
        <w:rPr>
          <w:rFonts w:ascii="Times New Roman"/>
          <w:b/>
          <w:i w:val="false"/>
          <w:color w:val="000000"/>
        </w:rPr>
        <w:t>жалдауға (жалға алуға) беру кезінде жалдау</w:t>
      </w:r>
      <w:r>
        <w:br/>
      </w:r>
      <w:r>
        <w:rPr>
          <w:rFonts w:ascii="Times New Roman"/>
          <w:b/>
          <w:i w:val="false"/>
          <w:color w:val="000000"/>
        </w:rPr>
        <w:t>ақысының мөлшерлемесін есептеу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есептеу тәртібі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жалдау ақысының мөлшерлемесін есептеу тәртібін анықтайды.</w:t>
      </w:r>
      <w:r>
        <w:br/>
      </w:r>
      <w:r>
        <w:rPr>
          <w:rFonts w:ascii="Times New Roman"/>
          <w:b w:val="false"/>
          <w:i w:val="false"/>
          <w:color w:val="000000"/>
          <w:sz w:val="28"/>
        </w:rPr>
        <w:t xml:space="preserve">
      2. </w:t>
      </w:r>
      <w:r>
        <w:rPr>
          <w:rFonts w:ascii="Times New Roman"/>
          <w:b w:val="false"/>
          <w:i w:val="false"/>
          <w:color w:val="000000"/>
          <w:sz w:val="28"/>
        </w:rPr>
        <w:t>Аудандық коммуналдық мүлік объектілерін (тұрғын емес қорын</w:t>
      </w:r>
      <w:r>
        <w:rPr>
          <w:rFonts w:ascii="Times New Roman"/>
          <w:b/>
          <w:i w:val="false"/>
          <w:color w:val="000000"/>
          <w:sz w:val="28"/>
        </w:rPr>
        <w:t>)</w:t>
      </w:r>
      <w:r>
        <w:rPr>
          <w:rFonts w:ascii="Times New Roman"/>
          <w:b w:val="false"/>
          <w:i w:val="false"/>
          <w:color w:val="000000"/>
          <w:sz w:val="28"/>
        </w:rPr>
        <w:t xml:space="preserve"> мүліктік жалдауға (жалға алуға) беру кезінде жалдау ақысының жылдық есебі келесі формула бойынша есептеледі:</w:t>
      </w:r>
      <w:r>
        <w:br/>
      </w:r>
      <w:r>
        <w:rPr>
          <w:rFonts w:ascii="Times New Roman"/>
          <w:b w:val="false"/>
          <w:i w:val="false"/>
          <w:color w:val="000000"/>
          <w:sz w:val="28"/>
        </w:rPr>
        <w:t>
      Ап = Бс х S х Кт х Кк х Кск х Кр х Квд х Копф,</w:t>
      </w:r>
      <w:r>
        <w:br/>
      </w:r>
      <w:r>
        <w:rPr>
          <w:rFonts w:ascii="Times New Roman"/>
          <w:b w:val="false"/>
          <w:i w:val="false"/>
          <w:color w:val="000000"/>
          <w:sz w:val="28"/>
        </w:rPr>
        <w:t>
      мұндағы:</w:t>
      </w:r>
      <w:r>
        <w:br/>
      </w:r>
      <w:r>
        <w:rPr>
          <w:rFonts w:ascii="Times New Roman"/>
          <w:b w:val="false"/>
          <w:i w:val="false"/>
          <w:color w:val="000000"/>
          <w:sz w:val="28"/>
        </w:rPr>
        <w:t>
      Ап –жылына аудандық коммуналдық заңды тұлғалардың баланстағы мемлекеттік тұрғын үй емес қордың нысандарын жалға алу ақысының мөшерлемесі;</w:t>
      </w:r>
      <w:r>
        <w:br/>
      </w:r>
      <w:r>
        <w:rPr>
          <w:rFonts w:ascii="Times New Roman"/>
          <w:b w:val="false"/>
          <w:i w:val="false"/>
          <w:color w:val="000000"/>
          <w:sz w:val="28"/>
        </w:rPr>
        <w:t>
      Бс – 1 шаршы метрге жылына теңге жалға алу базалық мөлшерлемесі;</w:t>
      </w:r>
      <w:r>
        <w:br/>
      </w:r>
      <w:r>
        <w:rPr>
          <w:rFonts w:ascii="Times New Roman"/>
          <w:b w:val="false"/>
          <w:i w:val="false"/>
          <w:color w:val="000000"/>
          <w:sz w:val="28"/>
        </w:rPr>
        <w:t>
      тиісті жылға Ертіс ауданы аумағында бір жылға Қазақстан Республикасының республикалық бюджет туралы заңмен белгіленген 1,5 айлық есептік көрсеткіш;</w:t>
      </w:r>
      <w:r>
        <w:br/>
      </w:r>
      <w:r>
        <w:rPr>
          <w:rFonts w:ascii="Times New Roman"/>
          <w:b w:val="false"/>
          <w:i w:val="false"/>
          <w:color w:val="000000"/>
          <w:sz w:val="28"/>
        </w:rPr>
        <w:t>
      S – жалға берілетін алаң, шаршы метр;</w:t>
      </w:r>
      <w:r>
        <w:br/>
      </w:r>
      <w:r>
        <w:rPr>
          <w:rFonts w:ascii="Times New Roman"/>
          <w:b w:val="false"/>
          <w:i w:val="false"/>
          <w:color w:val="000000"/>
          <w:sz w:val="28"/>
        </w:rPr>
        <w:t>
      Кт – құрылыс түрін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 қызметінің түрін ескеретін коэффициент;</w:t>
      </w:r>
      <w:r>
        <w:br/>
      </w:r>
      <w:r>
        <w:rPr>
          <w:rFonts w:ascii="Times New Roman"/>
          <w:b w:val="false"/>
          <w:i w:val="false"/>
          <w:color w:val="000000"/>
          <w:sz w:val="28"/>
        </w:rPr>
        <w:t>
      Копф – жалдаушының ұйымдастырушылық-құқықтық нысанын ескеретін коэффициент.</w:t>
      </w:r>
      <w:r>
        <w:br/>
      </w:r>
      <w:r>
        <w:rPr>
          <w:rFonts w:ascii="Times New Roman"/>
          <w:b w:val="false"/>
          <w:i w:val="false"/>
          <w:color w:val="000000"/>
          <w:sz w:val="28"/>
        </w:rPr>
        <w:t>
      Аудандық коммуналдық мүліктің теңгерім ұстаушысы Жалдаушы алып отырған үй-жайлар өлшемдерінің үй-жайлардың өлшемдеріне сәйкес болуын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Аудандық коммуналдық мүлік объектілері үшін жалдау ақысының мөлшерлемесін есептеу кезінде қолданылатын коэффициенттер: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0650"/>
        <w:gridCol w:w="109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түрін ескеретін коэффициент (Кт):</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әкімшілік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тұратын құрылыс</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салынған-жалғай салынған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жертөле (жартылай жертөле)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Қолайлық дәрежесін ескеретін коэффициент (Кск):</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қандай да бір коммуникация түрі болмаған кезде әрбір түрі үшін 0,1 азаяды</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кент, ауыл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демалыс аймағы</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тұрғындарға қызмет көрсету үшін банктердің есеп айырысу-кассалық орталықтары, "Қазпошта" акционерлік қоғамы, банкоматтар, мультикассалар, терминалдар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делдалдық қызмет және кедендік қызметтер көрсету, айырбастау пунктері және қызметі бағалы қағаздар нарығымен байланысты ұйымдар, сақтандыру, инвестициялық компаниялар, нотариалдық кеңселер, адвокаттық кеңселер, сонымен қатар, ұялы байланыс, радио байланысы қызметтерін көрсететін ұйымдар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 сауда, қонақ үй қызметтерін ұйымдастыру үшін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5.4 қоғамдық тамақтандыруды ұйымдастыру үшін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саладағы қызметтерді ұйымдастыру үшін: </w:t>
            </w:r>
            <w:r>
              <w:br/>
            </w:r>
            <w:r>
              <w:rPr>
                <w:rFonts w:ascii="Times New Roman"/>
                <w:b w:val="false"/>
                <w:i w:val="false"/>
                <w:color w:val="000000"/>
                <w:sz w:val="20"/>
              </w:rPr>
              <w:t>
ғылым және жоғары білім</w:t>
            </w:r>
            <w:r>
              <w:br/>
            </w:r>
            <w:r>
              <w:rPr>
                <w:rFonts w:ascii="Times New Roman"/>
                <w:b w:val="false"/>
                <w:i w:val="false"/>
                <w:color w:val="000000"/>
                <w:sz w:val="20"/>
              </w:rPr>
              <w:t>
орта білім</w:t>
            </w:r>
            <w:r>
              <w:br/>
            </w:r>
            <w:r>
              <w:rPr>
                <w:rFonts w:ascii="Times New Roman"/>
                <w:b w:val="false"/>
                <w:i w:val="false"/>
                <w:color w:val="000000"/>
                <w:sz w:val="20"/>
              </w:rPr>
              <w:t xml:space="preserve">
мектепке дейінгі білім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және спорт саласындағы қызметтерді ұйымдастыру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қызметкерлердің тамақтануын ұйымдастыру үшін, өткізу жүйесі бар (шекті қол жеткізу) республикалық және коммуналдық заңды тұлғалардың ғимараттарында тұрмыстық қызметтер көрсету, сонымен қатар оқу орындарында асханалар және буфеттер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5.8 5.1-5.7-тармақтарында көрсетілген қызмет түрлерін қоспағанда, қызмет түрлері үшін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 сауда-делдалдық қызметтен басқа, өндірістік қызмет ұйымы және тұрғындарға көмек көрсету саласын дамыту үшін шағын кәсіпкерлік субъектілер үшін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мемлекеттік акциялар пакетін иеленуді және пайдалану құқығын жүзеге асыратын мемлекеттік органның жазбаша растауы ұсынылған жағдайда, елу және одан көп акциялар пайызы (қатысу үлестері) бар және бюджеттік бағдарламалардың орындалуынан 90 пайызынан кем емес табыс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ұйымдар, коммерциялық емес ұйымдар үшін</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 қалғандары үшін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Жабдықтарды, автокөлік құралдарын және басқа да тұтынылмайтын заттарды мүліктік жалдауға (жалға алуға) беру кезінде жылдық жалдау ақысының есебі осы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мұндағы:</w:t>
      </w:r>
      <w:r>
        <w:br/>
      </w:r>
      <w:r>
        <w:rPr>
          <w:rFonts w:ascii="Times New Roman"/>
          <w:b w:val="false"/>
          <w:i w:val="false"/>
          <w:color w:val="000000"/>
          <w:sz w:val="28"/>
        </w:rPr>
        <w:t>
      Ап – жабдыққа, көлік құралдары және басқа да тұтынылмайтын заттар үшін бір жылға жалдау ақысының мөшерлемесі;</w:t>
      </w:r>
      <w:r>
        <w:br/>
      </w:r>
      <w:r>
        <w:rPr>
          <w:rFonts w:ascii="Times New Roman"/>
          <w:b w:val="false"/>
          <w:i w:val="false"/>
          <w:color w:val="000000"/>
          <w:sz w:val="28"/>
        </w:rPr>
        <w:t>
      С – бухгалтерлік есеп деректері бойынша жабдықтың қалдық құны;</w:t>
      </w:r>
      <w:r>
        <w:br/>
      </w: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жалдауға (жалға алуға) беру кезінде қалдық құны бастапқы (қалпына келтірілген) құны 10 пайыз мөлшерінде қабылданады;</w:t>
      </w:r>
      <w:r>
        <w:br/>
      </w:r>
      <w:r>
        <w:rPr>
          <w:rFonts w:ascii="Times New Roman"/>
          <w:b w:val="false"/>
          <w:i w:val="false"/>
          <w:color w:val="000000"/>
          <w:sz w:val="28"/>
        </w:rPr>
        <w:t xml:space="preserve">
      Nam – Қазақстан Республикасы "Салық және бюджетке төленетін басқа да міндетті төлемдер туралы"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 (Салық кодексі);</w:t>
      </w:r>
      <w:r>
        <w:br/>
      </w:r>
      <w:r>
        <w:rPr>
          <w:rFonts w:ascii="Times New Roman"/>
          <w:b w:val="false"/>
          <w:i w:val="false"/>
          <w:color w:val="000000"/>
          <w:sz w:val="28"/>
        </w:rPr>
        <w:t>
      Кп – төмендету коэффициенті (алпыс пайыздан аса жабдықтар, көлік құралдары және басқа да тұтынылмайтын заттардың тозуы кезінде - 0,8 мөлшерінде сауда-саттық (делдалдық) қызметтен басқа халыққа қызмет көрсету саласын дамыту және өндірістік қызметті ұйымдастыру үшін шағын кәсіпкерлік субъектілеріне ұсыну кезінде - 0,5 мөлшерінде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