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b957" w14:textId="e28b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XXVI сессиясы) 2013 жылдың 25 желтоқсандағы "Ертіс ауданының 2014 - 2016 жылдарға арналған бюджеті туралы" № 115-26-5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03 қарашадағы № 171-32-5 шешімі. Павлодар облысының Әділет департаментінде 2014 жылғы 17 қарашада № 4158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XХVI сессиясы) 2013 жылғы 25 желтоқсандағы «Ертіс ауданының 2014 - 2016 жылдарға арналған бюджеті туралы» № 115-26-5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мем-лекеттік тіркеу тізілімінде № 3662 тіркелген, 2014 жылғы 18 қаңтардағы «Ертіс нұры» және «Иртыш»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«3 797 136» сандары «3 795 195»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«375 220» сандары «363 177»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«13 435» сандары «25 503»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«1 009» сандары «984»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«3 407 472» сандары «3 405 531»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«3 841 553» сандары «3 839 612»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«4 937» сандары «3 018»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Усин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XXXII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171-32-5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115-26-5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3"/>
        <w:gridCol w:w="1253"/>
        <w:gridCol w:w="5049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ата-аналары-ның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өңір-лерді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 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