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6c63" w14:textId="7af6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Сілеті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161-31-5 шешімі. Павлодар облысының Әділет департаментінде 2014 жылғы 27 тамызда № 3970 болып тіркелді. Күші жойылды - Павлодар облысы Ертіс аудандық мәслихатының 2022 жылғы 27 желтоқсандағы № 107-27-7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Ертіс ауданы Сілеті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Сілеті ауылдық округі ауыл тұрғындары өкілдерінің сандық құрамы тұрғындарының жалпы санынан 5%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161-31-5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Сілеті ауылдық округі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Ертіс ауданы Сілеті ауылдық округі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Сілеті ауылдық округі аумағында ауыл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Ертіс ауданы Сілеті ауылдық округі аумағында ауыл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Сілеті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Сілеті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Сілеті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Сілеті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Сілеті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