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e59d" w14:textId="bb7e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Қызылжар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155-31-5 шешімі. Павлодар облысының Әділет департаментінде 2014 жылғы 27 тамызда № 3966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Қызылжар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Қызылжар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Қызылжар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Қызылжар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Қызылжар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Қызылжар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Қызылжар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Қызылжар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Қызылжар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Қызылжар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Қызылжар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