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4467" w14:textId="dfd4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(V сайланған, XXVIII кезектен тыс сессиясы) 2014 жылғы 13 наурыздағы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124-28-5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2014 жылғы 30 шілдедегі № 142-31-5 шешімі. Павлодар облысының Әділет департаментінде 2014 жылғы 20 тамызда № 3940 болып тіркелді. Күші жойылды - Павлодар облысы Ертіс аудандық мәслихатының 2016 жылғы 20 сәуірдегі N 12-3-6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мәслихатының 20.04.2016 N 12-3-6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Ертіс аудандық мәслихатының (V сайланған, XXVIII кезектен тыс сессиясы) 2014 жылғы 13 наурыздағы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124-28-5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3753 тіркелген, 2014 жылы 19 сәуірдегі "Ертіс нұры" және "Иртыш" газеттерінде жарияланған) (бұдан әрі - Қағидалар) мынадай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Қағидаларға қосымшаның </w:t>
      </w:r>
      <w:r>
        <w:rPr>
          <w:rFonts w:ascii="Times New Roman"/>
          <w:b w:val="false"/>
          <w:i w:val="false"/>
          <w:color w:val="000000"/>
          <w:sz w:val="28"/>
        </w:rPr>
        <w:t>1-тармағы</w:t>
      </w:r>
      <w:r>
        <w:rPr>
          <w:rFonts w:ascii="Times New Roman"/>
          <w:b w:val="false"/>
          <w:i w:val="false"/>
          <w:color w:val="000000"/>
          <w:sz w:val="28"/>
        </w:rPr>
        <w:t xml:space="preserve"> 5) тармақшаның екінші абзац "ең аз мөлшердегі зейнетақы және жәрдемақы алушы" сөздерінен кейін "және толық емес еңбек өтілімен зейнетақы алушы" сөздерімен толықтырылсын.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