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ff78" w14:textId="f02f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XXVI сессиясы) 2013 жылдың 25 желтоқсандағы «Ертіс ауданының 2014 - 2016 жылдарға арналған бюджеті туралы» № 115-26-5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30 шілдедегі № 137-31-5 шешімі. Павлодар облысының Әділет департаментінде 2014 жылғы 14 тамызда № 3919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облыстық мәслихатының 2014 жылдың 11 шілдедегі "Облыстық мәслихаттың (V сайланған, XХVI (кезектен тыс) сессиясы) 2013 жылғы 13 желтоқсандағы "2014  -2016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279/32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XХVI сессиясы) 2013 жылғы 25 желтоқсандағы "Ертіс ауданының 2014 - 2016 жылдарға арналған бюджеті туралы" № 115-26-5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3662 тіркелген, 2014 жылғы 18 қаңтардағы "Ертіс нұры" және "Иртыш"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"3 778 763" сандары "3 797 136"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"361 926" сандары "375 220"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"7 217" сандары "13 435"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"520" сандары "1 009"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"3 409 100" сандары "3 407 472"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"3 823 180" сандары "3 841 553"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Бакишев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XXXI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137-31-5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XXVI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115-26-5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69"/>
        <w:gridCol w:w="8034"/>
        <w:gridCol w:w="2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3 797 136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124 388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124 388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69 924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3 407 472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3 407 472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548"/>
        <w:gridCol w:w="848"/>
        <w:gridCol w:w="7311"/>
        <w:gridCol w:w="2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3 841 553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1 704 405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1 310 022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