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4bdb" w14:textId="1094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бойынша 2014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әкімдігінің 2014 жылғы 06 мамырдағы N 148/4 қаулысы. Павлодар облысының Әділет департаментінде 2014 жылғы 29 мамырда N 3835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жылдың 23 қаңтарындағы "Қазақстан Республикасындағы жергілікті мемлекеттік басқару және өзін-өзі басқару туралы" Заңы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 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Ертіс ауданының әкімдігі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ауданы бойынша 2014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орындауын бақылау аудан әкімінің әлеуметтік мәселелер жөніндегі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күнтізбелік он күн өткен соңқолданысқа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Пішенбаев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 әкімдігінің 2014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148/4 қаулысына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ауданы бойынша 2014 жылға арналған мектепке дейінгі</w:t>
      </w:r>
      <w:r>
        <w:br/>
      </w:r>
      <w:r>
        <w:rPr>
          <w:rFonts w:ascii="Times New Roman"/>
          <w:b/>
          <w:i w:val="false"/>
          <w:color w:val="000000"/>
        </w:rPr>
        <w:t>тәрбие мен оқытуға мемлекеттік білім беру тапсырысын,</w:t>
      </w:r>
      <w:r>
        <w:br/>
      </w:r>
      <w:r>
        <w:rPr>
          <w:rFonts w:ascii="Times New Roman"/>
          <w:b/>
          <w:i w:val="false"/>
          <w:color w:val="000000"/>
        </w:rPr>
        <w:t>жан басына шаққандағы қаржыландыру және ата-ананың</w:t>
      </w:r>
      <w:r>
        <w:br/>
      </w:r>
      <w:r>
        <w:rPr>
          <w:rFonts w:ascii="Times New Roman"/>
          <w:b/>
          <w:i w:val="false"/>
          <w:color w:val="000000"/>
        </w:rPr>
        <w:t>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Ата-аналардың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әкімдігінің Ертіс ауданы білім бөлімінің "№ 1 балабақшасы" Коммуналдық мемлекеттік қазынашылық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әкімдігінің Ертіс ауданы білім бөлімінің "№ 2 балабақшасы" Коммуналдық мемлекеттік қазынашылық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әкімдігінің Ертіс ауданы білім бөлімінің "Жұлдыз балабақшасы" Коммуналдық мемлекеттік қазынашылық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әкімдігінің Ертіс ауданы білім бөлімінің "Айгөлек балабақшасы" Коммуналдық мемлекеттік қазынашылық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"Раиса" балабақшасы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(республика-лық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