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692" w14:textId="22eb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 2014 жылы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06 мамырдағы N 147/4 қаулысы. Павлодар облысының Әділет департаментінде 2014 жылғы 29 мамырда N 3834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 үшін қоғамдық жұмыстарды ұйымдастыру мақсатында,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Ертіс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көздерінің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Ертіс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"6"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ұйымдардың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938"/>
        <w:gridCol w:w="3371"/>
        <w:gridCol w:w="5167"/>
        <w:gridCol w:w="1982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 №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көлемі мен нақты жағдайлары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еңбегіне төленетін ақынын мөлшері, қаржыландыру көзі
</w:t>
            </w:r>
          </w:p>
        </w:tc>
      </w:tr>
      <w:tr>
        <w:trPr>
          <w:trHeight w:val="225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- 120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- 150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- 300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- 800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- 9570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енгізу - 25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2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ауылдық округі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- 200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- 200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- 120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- 8300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ауылы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- 17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- 65 шаршы метр; 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және жою – 75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- 50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 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- 7230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азығын даярлау - 12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- 4,5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енгізу - 8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1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ауылдық округі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- 180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- 100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ескерткіштерді көріктендіру - 1 дана;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- 120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- 300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- 16583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2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ауылдық округі әкімінің аппараты" коммуналдық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- 80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- 530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ескерткіштерді көріктендіру - 1 дана, обелискілерді - 1 дана,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-2300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- 600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- 5526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азығын даярлау - 20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- 15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енгізу - 20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8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ауылдық округі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- 125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- 250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- 180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- 9901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- 20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даярлау - 10 текше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енгізу - 10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9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мемлекеттік мекемесі.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- 120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және жою - 500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- 250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- 7459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- 50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енгізу - 60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отырғызу - 6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ауылдық округі әкімінің аппараты" мемлекеттік мекемесі.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- 150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ескерткіштерді көріктендіру - 1 дана;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- 500 тонна.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- 7520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- 0,5 текше метр.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- 100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және жою - 200 тонна, ағаштарды өндеу - 100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- 3764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8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ауылдық округі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- 100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 қоқыстарды жинау және жою – 300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- 150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- 700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ауылы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- 30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 қоқыстарды жинау және жою – 300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- 100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- 10799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4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ауылдық округі әкімінің аппараты" коммуналдық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- 330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- 3 дана; обелискілерді - 2 дана; қоқыстарды жинау және жою -6500 тонна, ағаштарды өндеу - 950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- 10799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ауылдық округі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- 42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- 40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 қоқыстарды жинау және жою - 300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- 70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-10799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- 200 шаршы метр; ескерткіштерді көріктендіру - 4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- 10 дана; қоқыстарды жинау және жою - 1000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- 500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- 15968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- 10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- 0,5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енгізу - 150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ауылдық округі әкімінің аппараты" мемлекеттік мекемесі.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- 70 шаршы метр, обелискілерді - 1 дана; қоқыстарды жинау және жою - 1000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- 200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- 1000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-10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көмірді енгізу -25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1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гулзарларды орналастыру - 80 шаршы метр; ескерткіштерді көріктендіру - 3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- 3 дана; қоқыстарды жинау және жою -260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өндеу - 720 дана.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- 29887 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- 126 текше метр; көмір енгізу – 350 тонна; қар тазалау - 1500 шаршы метр.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Шақырту кампаниясында қорғаныс істері бөліміне көмек көрсету (жұмыскердің бастапқы кәсіби даярлығын қажет етпейді)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шақырылушылардың жеке істеріне құжаттарда тігу мен желімдеу.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"6"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2-қосымшасы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сұраныстар мен ұсыныстар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53"/>
        <w:gridCol w:w="1893"/>
        <w:gridCol w:w="32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(адам саны)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 саны)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ауылы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ауылдық округі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коммуналдық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"Майқоңыр ауылы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ауылдық округі әкімінің аппараты" коммуналдық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ауылдық округі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