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17c" w14:textId="c166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XXVI сессиясы) 2013 жылдың 25 желтоқсандағы "Ертіс ауданының 2014 - 2016 жылдарға арналған бюджеті туралы" № 115-26-5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30 сәуірдегі № 133-30-5 шешімі. Павлодар облысының Әділет департаментінде 2014 жылғы 13 мамырда № 3798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облыстық мәслихатының 2014 жылдың 14 сәуірдегі "Облыстық мәслихаттың (V сайланған, XХVI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260/30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XХVI сессиясы) 2013 жылғы 25 желтоқсандағы "Ертіс ауданының 2014 - 2016 жылдарға арналған бюджеті туралы" № 115-26-5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3662 тіркелген, 2014 жылғы 18 қаңтардағы "Ертіс нұры" және "Иртыш"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"3 681 260" сандары "3 778 763"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"354 714" сандары "361 926"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"3 318 809" сандары "3 409 100"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"3 689 108" сандары "3 823 180"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"-40 298" сандары "-76 867"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"40 298" сандары "76 867"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"5 437" сандары "4 937"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ХXХ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2014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133-30-5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ХXVI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115-26-5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1"/>
        <w:gridCol w:w="335"/>
        <w:gridCol w:w="8898"/>
        <w:gridCol w:w="224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3778763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361926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170138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170138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546"/>
        <w:gridCol w:w="546"/>
        <w:gridCol w:w="8173"/>
        <w:gridCol w:w="221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3823180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276073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239157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168021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1697911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89346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1438094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1435237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1386592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79615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117939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13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1298188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1235806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1156134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1156134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44736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37777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37777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89641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83939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-76867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