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63e7" w14:textId="df26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2014 жылғы 23 сәуірдегі № 132/4 қаулысы. Павлодар облысының Әділет департаментінде 2014 жылғы 11 мамырда № 3795 болып тіркелді. Күші жойылды - Павлодар облысы Ертіс аудандық әкімдігінің 2016 жылғы 16 мамырдағы № 117/3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Ертіс аудандық әкімдігінің 16.05.2016 № 117/3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2005 жылғы 13 сәуірдегі "Қазақстан Республикасында мүгедектерді әлеуметтік қорғау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"Халықты жұмыспен қамту туралы"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сәйкес, жұмысқа орналасуды мұқтаж ететін мүгедектерді жұмысқа қабылдау және жұмыспен қамтуға жәрдемдесу мақсатында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нысандарына байланыссыз Ертіс ауданының кәсіпорындарында және ұйымдарында мүгедектер үшін жұмыс орындарының жалпы санынан үш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"Ертіс ауданының жұмыспен қамту және әлеуметтік бағдарламалар бөлімі" мемлекеттік мекемесі жұмыс берушілерге тиісті жолдамаларды беру жолымен мұқтаж мүгедектерді квота белгіленген жұмыс орындарына жұмысқа орналастыруда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Ертіс ауданы әкімінің әлеуметтік мәселерін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оң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