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f464f" w14:textId="5df46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Ертіс ауданының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Ертіс аудандық мәслихатының 2014 жылғы 13 наурыздағы N 124-28-5 шешімі. Павлодар облысының Әділет департаментінде 2014 жылғы 11 сәуірде N 3753 болып тіркелді. Күші жойылды - Павлодар облысы Ертіс аудандық мәслихатының 2016 жылғы 20 сәуірдегі N 12-3-6 (алғашқы ресми жарияланған күнінен кейін күнтізбелік он күн өткен соң қолданысқа енгізіледі) шешімімен</w:t>
      </w:r>
    </w:p>
    <w:p>
      <w:pPr>
        <w:spacing w:after="0"/>
        <w:ind w:left="0"/>
        <w:jc w:val="left"/>
      </w:pPr>
      <w:r>
        <w:rPr>
          <w:rFonts w:ascii="Times New Roman"/>
          <w:b w:val="false"/>
          <w:i w:val="false"/>
          <w:color w:val="ff0000"/>
          <w:sz w:val="28"/>
        </w:rPr>
        <w:t xml:space="preserve">      Ескерту. Күші жойылды - Павлодар облысы Ертіс аудандық мәслихатының 20.04.2016 N 12-3-6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 2008 жылғы 4 желтоқсандағы Бюджет кодексінің </w:t>
      </w:r>
      <w:r>
        <w:rPr>
          <w:rFonts w:ascii="Times New Roman"/>
          <w:b w:val="false"/>
          <w:i w:val="false"/>
          <w:color w:val="000000"/>
          <w:sz w:val="28"/>
        </w:rPr>
        <w:t>56-бабы</w:t>
      </w:r>
      <w:r>
        <w:rPr>
          <w:rFonts w:ascii="Times New Roman"/>
          <w:b w:val="false"/>
          <w:i w:val="false"/>
          <w:color w:val="000000"/>
          <w:sz w:val="28"/>
        </w:rPr>
        <w:t xml:space="preserve"> 1-тармағының 4) тармақшасына, Қазақстан Республикасының 2001 жылғы 23 қаңтарындағы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Республикасының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Заңының </w:t>
      </w:r>
      <w:r>
        <w:rPr>
          <w:rFonts w:ascii="Times New Roman"/>
          <w:b w:val="false"/>
          <w:i w:val="false"/>
          <w:color w:val="000000"/>
          <w:sz w:val="28"/>
        </w:rPr>
        <w:t>20-бабына</w:t>
      </w:r>
      <w:r>
        <w:rPr>
          <w:rFonts w:ascii="Times New Roman"/>
          <w:b w:val="false"/>
          <w:i w:val="false"/>
          <w:color w:val="000000"/>
          <w:sz w:val="28"/>
        </w:rPr>
        <w:t xml:space="preserve">, Қазақстан Республикасының 2005 жылғы 13 сәуірдегі "Қазақстан Республикасында мүгедектерді әлеуметтік қорғау туралы" Заңының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-баптарына,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w:t>
      </w:r>
      <w:r>
        <w:rPr>
          <w:rFonts w:ascii="Times New Roman"/>
          <w:b w:val="false"/>
          <w:i w:val="false"/>
          <w:color w:val="000000"/>
          <w:sz w:val="28"/>
        </w:rPr>
        <w:t>қағидаларын</w:t>
      </w:r>
      <w:r>
        <w:rPr>
          <w:rFonts w:ascii="Times New Roman"/>
          <w:b w:val="false"/>
          <w:i w:val="false"/>
          <w:color w:val="000000"/>
          <w:sz w:val="28"/>
        </w:rPr>
        <w:t xml:space="preserve"> бекіту туралы" N 504 </w:t>
      </w:r>
      <w:r>
        <w:rPr>
          <w:rFonts w:ascii="Times New Roman"/>
          <w:b w:val="false"/>
          <w:i w:val="false"/>
          <w:color w:val="000000"/>
          <w:sz w:val="28"/>
        </w:rPr>
        <w:t>қаулысына</w:t>
      </w:r>
      <w:r>
        <w:rPr>
          <w:rFonts w:ascii="Times New Roman"/>
          <w:b w:val="false"/>
          <w:i w:val="false"/>
          <w:color w:val="000000"/>
          <w:sz w:val="28"/>
        </w:rPr>
        <w:t xml:space="preserve"> сәйкес, мұқтаж азаматтарға әлеуметтік көмек көрсету мақсатында, Ертіс аудандық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өзгерістер енгізілді - Павлодар облысы Ертіс аудандық мәслихатының 29.10.2014 </w:t>
      </w:r>
      <w:r>
        <w:rPr>
          <w:rFonts w:ascii="Times New Roman"/>
          <w:b w:val="false"/>
          <w:i w:val="false"/>
          <w:color w:val="ff0000"/>
          <w:sz w:val="28"/>
        </w:rPr>
        <w:t>N 169-32-5</w:t>
      </w:r>
      <w:r>
        <w:rPr>
          <w:rFonts w:ascii="Times New Roman"/>
          <w:b w:val="false"/>
          <w:i w:val="false"/>
          <w:color w:val="ff0000"/>
          <w:sz w:val="28"/>
        </w:rPr>
        <w:t xml:space="preserve"> (жарияланған күнінен бастап қолданысқа енгізіледі) шешімімен.</w:t>
      </w:r>
      <w:r>
        <w:br/>
      </w:r>
      <w:r>
        <w:rPr>
          <w:rFonts w:ascii="Times New Roman"/>
          <w:b w:val="false"/>
          <w:i w:val="false"/>
          <w:color w:val="000000"/>
          <w:sz w:val="28"/>
        </w:rPr>
        <w:t xml:space="preserve">
      1. </w:t>
      </w:r>
      <w:r>
        <w:rPr>
          <w:rFonts w:ascii="Times New Roman"/>
          <w:b w:val="false"/>
          <w:i w:val="false"/>
          <w:color w:val="000000"/>
          <w:sz w:val="28"/>
        </w:rPr>
        <w:t xml:space="preserve">Қоса беріліп отырған әлеуметтік көмек көрсетудің, оның мөлшерлерін белгілеудің және Ертіс ауданының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шешімнің орындалуын бақылау Ертіс аудандық мәслихатының экономика, бюджет және әлеуметтік саясат жөніндегі тұрақты комиссиясына жүктелсін.</w:t>
      </w:r>
      <w:r>
        <w:br/>
      </w:r>
      <w:r>
        <w:rPr>
          <w:rFonts w:ascii="Times New Roman"/>
          <w:b w:val="false"/>
          <w:i w:val="false"/>
          <w:color w:val="000000"/>
          <w:sz w:val="28"/>
        </w:rPr>
        <w:t xml:space="preserve">
      3. </w:t>
      </w:r>
      <w:r>
        <w:rPr>
          <w:rFonts w:ascii="Times New Roman"/>
          <w:b w:val="false"/>
          <w:i w:val="false"/>
          <w:color w:val="000000"/>
          <w:sz w:val="28"/>
        </w:rPr>
        <w:t>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Кезектен тыс</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Беспаев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Ертіс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Беспаев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аудандық мәслихатының</w:t>
            </w:r>
            <w:r>
              <w:br/>
            </w:r>
            <w:r>
              <w:rPr>
                <w:rFonts w:ascii="Times New Roman"/>
                <w:b w:val="false"/>
                <w:i w:val="false"/>
                <w:color w:val="000000"/>
                <w:sz w:val="20"/>
              </w:rPr>
              <w:t>(V сайланған, XXVIII</w:t>
            </w:r>
            <w:r>
              <w:br/>
            </w:r>
            <w:r>
              <w:rPr>
                <w:rFonts w:ascii="Times New Roman"/>
                <w:b w:val="false"/>
                <w:i w:val="false"/>
                <w:color w:val="000000"/>
                <w:sz w:val="20"/>
              </w:rPr>
              <w:t>кезектен тыс сессиясы)</w:t>
            </w:r>
            <w:r>
              <w:br/>
            </w:r>
            <w:r>
              <w:rPr>
                <w:rFonts w:ascii="Times New Roman"/>
                <w:b w:val="false"/>
                <w:i w:val="false"/>
                <w:color w:val="000000"/>
                <w:sz w:val="20"/>
              </w:rPr>
              <w:t>2014 жылғы 13 наурыздағы</w:t>
            </w:r>
            <w:r>
              <w:br/>
            </w:r>
            <w:r>
              <w:rPr>
                <w:rFonts w:ascii="Times New Roman"/>
                <w:b w:val="false"/>
                <w:i w:val="false"/>
                <w:color w:val="000000"/>
                <w:sz w:val="20"/>
              </w:rPr>
              <w:t>N 124-28-5 шешімімен</w:t>
            </w:r>
            <w:r>
              <w:br/>
            </w:r>
            <w:r>
              <w:rPr>
                <w:rFonts w:ascii="Times New Roman"/>
                <w:b w:val="false"/>
                <w:i w:val="false"/>
                <w:color w:val="000000"/>
                <w:sz w:val="20"/>
              </w:rPr>
              <w:t>бекітілген</w:t>
            </w:r>
          </w:p>
        </w:tc>
      </w:tr>
    </w:tbl>
    <w:bookmarkStart w:name="z6" w:id="0"/>
    <w:p>
      <w:pPr>
        <w:spacing w:after="0"/>
        <w:ind w:left="0"/>
        <w:jc w:val="left"/>
      </w:pPr>
      <w:r>
        <w:rPr>
          <w:rFonts w:ascii="Times New Roman"/>
          <w:b/>
          <w:i w:val="false"/>
          <w:color w:val="000000"/>
        </w:rPr>
        <w:t xml:space="preserve"> Әлеуметтік көмек көрсетудің, оның мөлшерлерін белгілеудің</w:t>
      </w:r>
      <w:r>
        <w:br/>
      </w:r>
      <w:r>
        <w:rPr>
          <w:rFonts w:ascii="Times New Roman"/>
          <w:b/>
          <w:i w:val="false"/>
          <w:color w:val="000000"/>
        </w:rPr>
        <w:t>және Ертіс ауданының мұқтаж азаматтардың жекелеген</w:t>
      </w:r>
      <w:r>
        <w:br/>
      </w:r>
      <w:r>
        <w:rPr>
          <w:rFonts w:ascii="Times New Roman"/>
          <w:b/>
          <w:i w:val="false"/>
          <w:color w:val="000000"/>
        </w:rPr>
        <w:t>санаттарының тізбесін айқындаудың Қағидалары</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2013 жылғы 21 мамырдағы N 504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үлгілік </w:t>
      </w:r>
      <w:r>
        <w:rPr>
          <w:rFonts w:ascii="Times New Roman"/>
          <w:b w:val="false"/>
          <w:i w:val="false"/>
          <w:color w:val="000000"/>
          <w:sz w:val="28"/>
        </w:rPr>
        <w:t>қағидаларына</w:t>
      </w:r>
      <w:r>
        <w:rPr>
          <w:rFonts w:ascii="Times New Roman"/>
          <w:b w:val="false"/>
          <w:i w:val="false"/>
          <w:color w:val="000000"/>
          <w:sz w:val="28"/>
        </w:rPr>
        <w:t xml:space="preserve">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r>
        <w:br/>
      </w:r>
      <w:r>
        <w:rPr>
          <w:rFonts w:ascii="Times New Roman"/>
          <w:b w:val="false"/>
          <w:i w:val="false"/>
          <w:color w:val="000000"/>
          <w:sz w:val="28"/>
        </w:rPr>
        <w:t>
</w:t>
      </w:r>
    </w:p>
    <w:bookmarkStart w:name="z8"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2. </w:t>
      </w:r>
      <w:r>
        <w:rPr>
          <w:rFonts w:ascii="Times New Roman"/>
          <w:b w:val="false"/>
          <w:i w:val="false"/>
          <w:color w:val="000000"/>
          <w:sz w:val="28"/>
        </w:rPr>
        <w:t>Осы Қағидаларда пайдаланылатын негізгі терминдер мен ұғымдар:</w:t>
      </w:r>
      <w:r>
        <w:br/>
      </w: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Ертіс ауданы әкімінің шешімімен құрылатын комиссия;</w:t>
      </w:r>
      <w:r>
        <w:br/>
      </w:r>
      <w:r>
        <w:rPr>
          <w:rFonts w:ascii="Times New Roman"/>
          <w:b w:val="false"/>
          <w:i w:val="false"/>
          <w:color w:val="000000"/>
          <w:sz w:val="28"/>
        </w:rPr>
        <w:t>
      3) ең төмен күнкөріс деңгейі – Павлодар облысының статистикалық органдар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4) мереке күндері – Қазақстан Республикасының ұлттық және мемлекеттік мереке күндері;</w:t>
      </w:r>
      <w:r>
        <w:br/>
      </w: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6) орталық атқарушы орган – халықты әлеуметтік қорғау саласында мемлекеттік саясатты іске асыруды қамтамасыз ететін мемлекеттік орган;</w:t>
      </w:r>
      <w:r>
        <w:br/>
      </w: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8) уәкілетті орган – жергілікті бюджет есебінен қаржыландырылатын, әлеуметтік көмек көрсетуді жүзеге асыратын "Ертіс ауданының жұмыспен қамту және әлеуметтік бағдарламалар бөлімі" мемлекеттік мекемесі;</w:t>
      </w:r>
      <w:r>
        <w:br/>
      </w:r>
      <w:r>
        <w:rPr>
          <w:rFonts w:ascii="Times New Roman"/>
          <w:b w:val="false"/>
          <w:i w:val="false"/>
          <w:color w:val="000000"/>
          <w:sz w:val="28"/>
        </w:rPr>
        <w:t>
      9) уәкілетті ұйым – "Қазақстан Республикасы Еңбек және халықты әлеуметтік қорғау министрлігінің мемлекеттік зейнетақы төлеу жөніндегі орталығы" (бұдан әрі – МЗТО) Республикалық мемлекеттік қазыналық кәсіпорынның Павлодар облысының зейнетақы төлеу жөніндегі мемлекеттік орталығы филиалының Ертіс аудандық бөлімшесі;</w:t>
      </w:r>
      <w:r>
        <w:br/>
      </w:r>
      <w:r>
        <w:rPr>
          <w:rFonts w:ascii="Times New Roman"/>
          <w:b w:val="false"/>
          <w:i w:val="false"/>
          <w:color w:val="000000"/>
          <w:sz w:val="28"/>
        </w:rPr>
        <w:t>
      10)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Ертіс ауданының ауыл және ауылдық округ әкімдерінің шешімімен құрылатын комиссия;</w:t>
      </w:r>
      <w:r>
        <w:br/>
      </w:r>
      <w:r>
        <w:rPr>
          <w:rFonts w:ascii="Times New Roman"/>
          <w:b w:val="false"/>
          <w:i w:val="false"/>
          <w:color w:val="000000"/>
          <w:sz w:val="28"/>
        </w:rPr>
        <w:t>
      11) шекті шама – әлеуметтік көмектің бекітілген ең жоғары мөлшері.</w:t>
      </w:r>
      <w:r>
        <w:br/>
      </w:r>
      <w:r>
        <w:rPr>
          <w:rFonts w:ascii="Times New Roman"/>
          <w:b w:val="false"/>
          <w:i w:val="false"/>
          <w:color w:val="000000"/>
          <w:sz w:val="28"/>
        </w:rPr>
        <w:t xml:space="preserve">
      3. </w:t>
      </w:r>
      <w:r>
        <w:rPr>
          <w:rFonts w:ascii="Times New Roman"/>
          <w:b w:val="false"/>
          <w:i w:val="false"/>
          <w:color w:val="000000"/>
          <w:sz w:val="28"/>
        </w:rPr>
        <w:t>Осы Қағидалардың мақсаттары үшін әлеуметтік көмек деген өкілетті органмен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және заттай нысанда көрсететін көмек түсініледі.</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Павлодар облысы Ертіс аудандық мәслихатының 29.10.2014 </w:t>
      </w:r>
      <w:r>
        <w:rPr>
          <w:rFonts w:ascii="Times New Roman"/>
          <w:b w:val="false"/>
          <w:i w:val="false"/>
          <w:color w:val="ff0000"/>
          <w:sz w:val="28"/>
        </w:rPr>
        <w:t>N 169-32-5</w:t>
      </w:r>
      <w:r>
        <w:rPr>
          <w:rFonts w:ascii="Times New Roman"/>
          <w:b w:val="false"/>
          <w:i w:val="false"/>
          <w:color w:val="ff0000"/>
          <w:sz w:val="28"/>
        </w:rPr>
        <w:t xml:space="preserve"> (жарияланған күнінен бастап қолданысқа енгізіледі) шешімімен.</w:t>
      </w:r>
      <w:r>
        <w:br/>
      </w:r>
      <w:r>
        <w:rPr>
          <w:rFonts w:ascii="Times New Roman"/>
          <w:b w:val="false"/>
          <w:i w:val="false"/>
          <w:color w:val="000000"/>
          <w:sz w:val="28"/>
        </w:rPr>
        <w:t xml:space="preserve">
      4. </w:t>
      </w:r>
      <w:r>
        <w:rPr>
          <w:rFonts w:ascii="Times New Roman"/>
          <w:b w:val="false"/>
          <w:i w:val="false"/>
          <w:color w:val="000000"/>
          <w:sz w:val="28"/>
        </w:rPr>
        <w:t xml:space="preserve">"Ұлы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r>
        <w:br/>
      </w:r>
      <w:r>
        <w:rPr>
          <w:rFonts w:ascii="Times New Roman"/>
          <w:b w:val="false"/>
          <w:i w:val="false"/>
          <w:color w:val="000000"/>
          <w:sz w:val="28"/>
        </w:rPr>
        <w:t xml:space="preserve">
      5. </w:t>
      </w:r>
      <w:r>
        <w:rPr>
          <w:rFonts w:ascii="Times New Roman"/>
          <w:b w:val="false"/>
          <w:i w:val="false"/>
          <w:color w:val="000000"/>
          <w:sz w:val="28"/>
        </w:rPr>
        <w:t>Әлеуметтік көмек бір рет және (немесе) мерзімді (ай сайын, тоқсан сайын, жартыжылдықта бір рет) көрсетіледі.</w:t>
      </w:r>
      <w:r>
        <w:br/>
      </w:r>
      <w:r>
        <w:rPr>
          <w:rFonts w:ascii="Times New Roman"/>
          <w:b w:val="false"/>
          <w:i w:val="false"/>
          <w:color w:val="000000"/>
          <w:sz w:val="28"/>
        </w:rPr>
        <w:t xml:space="preserve">
      6. </w:t>
      </w:r>
      <w:r>
        <w:rPr>
          <w:rFonts w:ascii="Times New Roman"/>
          <w:b w:val="false"/>
          <w:i w:val="false"/>
          <w:color w:val="000000"/>
          <w:sz w:val="28"/>
        </w:rPr>
        <w:t>Жекеленіп алынған санаттағы алушыларға әлеуметтік көмек көрсету үшін атаулы күндер мен мереке күндерінің тізбесі Ертіс ауданы әкімдігінің ұсынымы бойынша белгіленді:</w:t>
      </w:r>
      <w:r>
        <w:br/>
      </w:r>
      <w:r>
        <w:rPr>
          <w:rFonts w:ascii="Times New Roman"/>
          <w:b w:val="false"/>
          <w:i w:val="false"/>
          <w:color w:val="000000"/>
          <w:sz w:val="28"/>
        </w:rPr>
        <w:t>
      1) атаулы күндер:</w:t>
      </w:r>
      <w:r>
        <w:br/>
      </w:r>
      <w:r>
        <w:rPr>
          <w:rFonts w:ascii="Times New Roman"/>
          <w:b w:val="false"/>
          <w:i w:val="false"/>
          <w:color w:val="000000"/>
          <w:sz w:val="28"/>
        </w:rPr>
        <w:t>
      Халықаралық егде адамдар күні – 1 қазан;</w:t>
      </w:r>
      <w:r>
        <w:br/>
      </w:r>
      <w:r>
        <w:rPr>
          <w:rFonts w:ascii="Times New Roman"/>
          <w:b w:val="false"/>
          <w:i w:val="false"/>
          <w:color w:val="000000"/>
          <w:sz w:val="28"/>
        </w:rPr>
        <w:t>
      Қазақстан Республикасының Мүгедектер күні – қазан айының 2-ші жексенбісі;</w:t>
      </w:r>
      <w:r>
        <w:br/>
      </w:r>
      <w:r>
        <w:rPr>
          <w:rFonts w:ascii="Times New Roman"/>
          <w:b w:val="false"/>
          <w:i w:val="false"/>
          <w:color w:val="000000"/>
          <w:sz w:val="28"/>
        </w:rPr>
        <w:t>
      2) мереке күндері:</w:t>
      </w:r>
      <w:r>
        <w:br/>
      </w:r>
      <w:r>
        <w:rPr>
          <w:rFonts w:ascii="Times New Roman"/>
          <w:b w:val="false"/>
          <w:i w:val="false"/>
          <w:color w:val="000000"/>
          <w:sz w:val="28"/>
        </w:rPr>
        <w:t>
      Жеңіс Күні – 9 мамыр;</w:t>
      </w:r>
      <w:r>
        <w:br/>
      </w:r>
      <w:r>
        <w:rPr>
          <w:rFonts w:ascii="Times New Roman"/>
          <w:b w:val="false"/>
          <w:i w:val="false"/>
          <w:color w:val="000000"/>
          <w:sz w:val="28"/>
        </w:rPr>
        <w:t>
      Халықаралық әйелдер күні – 8 наурыз.</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Павлодар облысы Ертіс аудандық мәслихатының 29.10.2014 </w:t>
      </w:r>
      <w:r>
        <w:rPr>
          <w:rFonts w:ascii="Times New Roman"/>
          <w:b w:val="false"/>
          <w:i w:val="false"/>
          <w:color w:val="ff0000"/>
          <w:sz w:val="28"/>
        </w:rPr>
        <w:t>N 169-32-5</w:t>
      </w:r>
      <w:r>
        <w:rPr>
          <w:rFonts w:ascii="Times New Roman"/>
          <w:b w:val="false"/>
          <w:i w:val="false"/>
          <w:color w:val="ff0000"/>
          <w:sz w:val="28"/>
        </w:rPr>
        <w:t xml:space="preserve"> (жарияланған күнінен бастап қолданысқа енгізіледі) шешімімен.</w:t>
      </w:r>
      <w:r>
        <w:br/>
      </w:r>
      <w:r>
        <w:rPr>
          <w:rFonts w:ascii="Times New Roman"/>
          <w:b w:val="false"/>
          <w:i w:val="false"/>
          <w:color w:val="000000"/>
          <w:sz w:val="28"/>
        </w:rPr>
        <w:t xml:space="preserve">
      7. </w:t>
      </w:r>
      <w:r>
        <w:rPr>
          <w:rFonts w:ascii="Times New Roman"/>
          <w:b w:val="false"/>
          <w:i w:val="false"/>
          <w:color w:val="000000"/>
          <w:sz w:val="28"/>
        </w:rPr>
        <w:t>Учаскелік және арнайы комиссиялар өз қызметін Павлодар облысы әкімдігі бекітетін ережелердің негізінде жүзеге асырады.</w:t>
      </w:r>
      <w:r>
        <w:br/>
      </w:r>
      <w:r>
        <w:rPr>
          <w:rFonts w:ascii="Times New Roman"/>
          <w:b w:val="false"/>
          <w:i w:val="false"/>
          <w:color w:val="000000"/>
          <w:sz w:val="28"/>
        </w:rPr>
        <w:t>
      Арнайы және учаскелік комиссиялар туралы үлгілік ережелерді орталық атқарушы орган бекітеді.</w:t>
      </w:r>
      <w:r>
        <w:br/>
      </w:r>
      <w:r>
        <w:rPr>
          <w:rFonts w:ascii="Times New Roman"/>
          <w:b w:val="false"/>
          <w:i w:val="false"/>
          <w:color w:val="000000"/>
          <w:sz w:val="28"/>
        </w:rPr>
        <w:t>
</w:t>
      </w:r>
    </w:p>
    <w:bookmarkStart w:name="z15" w:id="2"/>
    <w:p>
      <w:pPr>
        <w:spacing w:after="0"/>
        <w:ind w:left="0"/>
        <w:jc w:val="left"/>
      </w:pPr>
      <w:r>
        <w:rPr>
          <w:rFonts w:ascii="Times New Roman"/>
          <w:b/>
          <w:i w:val="false"/>
          <w:color w:val="000000"/>
        </w:rPr>
        <w:t xml:space="preserve"> 2. Әлеуметтік көмек алушылар санаттарының тізбесін айқындау</w:t>
      </w:r>
      <w:r>
        <w:br/>
      </w:r>
      <w:r>
        <w:rPr>
          <w:rFonts w:ascii="Times New Roman"/>
          <w:b/>
          <w:i w:val="false"/>
          <w:color w:val="000000"/>
        </w:rPr>
        <w:t>және әлеуметтік көмектің мөлшерлерін белгілеу тәртібі</w:t>
      </w:r>
    </w:p>
    <w:bookmarkEnd w:id="2"/>
    <w:p>
      <w:pPr>
        <w:spacing w:after="0"/>
        <w:ind w:left="0"/>
        <w:jc w:val="left"/>
      </w:pPr>
      <w:r>
        <w:rPr>
          <w:rFonts w:ascii="Times New Roman"/>
          <w:b w:val="false"/>
          <w:i w:val="false"/>
          <w:color w:val="000000"/>
          <w:sz w:val="28"/>
        </w:rPr>
        <w:t xml:space="preserve">      8. </w:t>
      </w:r>
      <w:r>
        <w:rPr>
          <w:rFonts w:ascii="Times New Roman"/>
          <w:b w:val="false"/>
          <w:i w:val="false"/>
          <w:color w:val="000000"/>
          <w:sz w:val="28"/>
        </w:rPr>
        <w:t xml:space="preserve">Алушылар санатының тізбесін, әлеуметтік көмектің шекті мөлшерлерін, табиғи зілзаланың немесе өрттің салдарынан өмірлік қиын жағдай туындаған кезде әлеуметтік көмекке өтініш білдіру мерзімдерін осы Қағидалардың </w:t>
      </w:r>
      <w:r>
        <w:rPr>
          <w:rFonts w:ascii="Times New Roman"/>
          <w:b w:val="false"/>
          <w:i w:val="false"/>
          <w:color w:val="000000"/>
          <w:sz w:val="28"/>
        </w:rPr>
        <w:t>қосымшасына</w:t>
      </w:r>
      <w:r>
        <w:rPr>
          <w:rFonts w:ascii="Times New Roman"/>
          <w:b w:val="false"/>
          <w:i w:val="false"/>
          <w:color w:val="000000"/>
          <w:sz w:val="28"/>
        </w:rPr>
        <w:t xml:space="preserve"> сәйкес Ертіс ауданының әкімдігі белгілейді және Ертіс ауданы мәслихатының шешімімен бекітіледі.</w:t>
      </w:r>
      <w:r>
        <w:br/>
      </w: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w:t>
      </w:r>
      <w:r>
        <w:br/>
      </w:r>
      <w:r>
        <w:rPr>
          <w:rFonts w:ascii="Times New Roman"/>
          <w:b w:val="false"/>
          <w:i w:val="false"/>
          <w:color w:val="000000"/>
          <w:sz w:val="28"/>
        </w:rPr>
        <w:t>
      1) Қазақстан Республикасының заңнамасында көзделген негіздемелер;</w:t>
      </w:r>
      <w:r>
        <w:br/>
      </w: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r>
        <w:br/>
      </w:r>
      <w:r>
        <w:rPr>
          <w:rFonts w:ascii="Times New Roman"/>
          <w:b w:val="false"/>
          <w:i w:val="false"/>
          <w:color w:val="000000"/>
          <w:sz w:val="28"/>
        </w:rPr>
        <w:t>
      3) Ертіс ауданы мәслихаты ең төмен күнкөріс деңгейіне еселік қатынаста белгілейтін шектен аспайтын жан басына шаққандағы орташа табыстың болуы.</w:t>
      </w:r>
      <w:r>
        <w:br/>
      </w:r>
      <w:r>
        <w:rPr>
          <w:rFonts w:ascii="Times New Roman"/>
          <w:b w:val="false"/>
          <w:i w:val="false"/>
          <w:color w:val="000000"/>
          <w:sz w:val="28"/>
        </w:rPr>
        <w:t>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тізбесін Ертіс ауданының мәслихаты бекітеді.</w:t>
      </w:r>
      <w:r>
        <w:br/>
      </w:r>
      <w:r>
        <w:rPr>
          <w:rFonts w:ascii="Times New Roman"/>
          <w:b w:val="false"/>
          <w:i w:val="false"/>
          <w:color w:val="000000"/>
          <w:sz w:val="28"/>
        </w:rPr>
        <w:t>
      Арнайы комиссиялар әлеуметтік көмек көрсету қажеттілігі туралы қорытынды шығарған кезде Ертіс ауданының мәслихаты бекіткен азаматтарды мұқтаждар санатына жатқызу үшін негіздемелер тізбесін басшылыққа алады.</w:t>
      </w:r>
      <w:r>
        <w:br/>
      </w:r>
      <w:r>
        <w:rPr>
          <w:rFonts w:ascii="Times New Roman"/>
          <w:b w:val="false"/>
          <w:i w:val="false"/>
          <w:color w:val="000000"/>
          <w:sz w:val="28"/>
        </w:rPr>
        <w:t xml:space="preserve">
      9. </w:t>
      </w:r>
      <w:r>
        <w:rPr>
          <w:rFonts w:ascii="Times New Roman"/>
          <w:b w:val="false"/>
          <w:i w:val="false"/>
          <w:color w:val="000000"/>
          <w:sz w:val="28"/>
        </w:rPr>
        <w:t>Алушылардың жекелеген санаттары үшін атаулы күндер мен мереке күндеріне әлеуметтік көмектің мөлшері Павлодар облысы әкімдігінің келісімі бойынша бірыңғай мөлшерде белгіленеді.</w:t>
      </w:r>
      <w:r>
        <w:br/>
      </w:r>
      <w:r>
        <w:rPr>
          <w:rFonts w:ascii="Times New Roman"/>
          <w:b w:val="false"/>
          <w:i w:val="false"/>
          <w:color w:val="000000"/>
          <w:sz w:val="28"/>
        </w:rPr>
        <w:t xml:space="preserve">
      10. </w:t>
      </w:r>
      <w:r>
        <w:rPr>
          <w:rFonts w:ascii="Times New Roman"/>
          <w:b w:val="false"/>
          <w:i w:val="false"/>
          <w:color w:val="000000"/>
          <w:sz w:val="28"/>
        </w:rPr>
        <w:t>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r>
        <w:br/>
      </w:r>
      <w:r>
        <w:rPr>
          <w:rFonts w:ascii="Times New Roman"/>
          <w:b w:val="false"/>
          <w:i w:val="false"/>
          <w:color w:val="000000"/>
          <w:sz w:val="28"/>
        </w:rPr>
        <w:t>
</w:t>
      </w:r>
    </w:p>
    <w:bookmarkStart w:name="z19" w:id="3"/>
    <w:p>
      <w:pPr>
        <w:spacing w:after="0"/>
        <w:ind w:left="0"/>
        <w:jc w:val="left"/>
      </w:pPr>
      <w:r>
        <w:rPr>
          <w:rFonts w:ascii="Times New Roman"/>
          <w:b/>
          <w:i w:val="false"/>
          <w:color w:val="000000"/>
        </w:rPr>
        <w:t xml:space="preserve"> 3. Әлеуметтік көмек көрсету тәртібі</w:t>
      </w:r>
    </w:p>
    <w:bookmarkEnd w:id="3"/>
    <w:p>
      <w:pPr>
        <w:spacing w:after="0"/>
        <w:ind w:left="0"/>
        <w:jc w:val="left"/>
      </w:pPr>
      <w:r>
        <w:rPr>
          <w:rFonts w:ascii="Times New Roman"/>
          <w:b w:val="false"/>
          <w:i w:val="false"/>
          <w:color w:val="000000"/>
          <w:sz w:val="28"/>
        </w:rPr>
        <w:t xml:space="preserve">      11. </w:t>
      </w:r>
      <w:r>
        <w:rPr>
          <w:rFonts w:ascii="Times New Roman"/>
          <w:b w:val="false"/>
          <w:i w:val="false"/>
          <w:color w:val="000000"/>
          <w:sz w:val="28"/>
        </w:rPr>
        <w:t>Атаулы күндер мен мереке күндеріне әлеуметтік көмек алушылардан өтініштер талап етілмей МЗТО не өзге де ұйымдардың ұсынымы бойынша Ертіс ауданы әкімдігі бекітетін тізім бойынша көрсетіледі.</w:t>
      </w:r>
      <w:r>
        <w:br/>
      </w:r>
      <w:r>
        <w:rPr>
          <w:rFonts w:ascii="Times New Roman"/>
          <w:b w:val="false"/>
          <w:i w:val="false"/>
          <w:color w:val="000000"/>
          <w:sz w:val="28"/>
        </w:rPr>
        <w:t xml:space="preserve">
      12. </w:t>
      </w:r>
      <w:r>
        <w:rPr>
          <w:rFonts w:ascii="Times New Roman"/>
          <w:b w:val="false"/>
          <w:i w:val="false"/>
          <w:color w:val="000000"/>
          <w:sz w:val="28"/>
        </w:rPr>
        <w:t>Өмірлік қиын жағдай туындаған кезде әлеуметтік көмек алу үшін өтініш беруші өзінің немесе отбасының атынан уәкілетті органға немесе ауыл, ауылдық округінің әкіміне өтінішке қоса мынадай құжаттарды:</w:t>
      </w:r>
      <w:r>
        <w:br/>
      </w:r>
      <w:r>
        <w:rPr>
          <w:rFonts w:ascii="Times New Roman"/>
          <w:b w:val="false"/>
          <w:i w:val="false"/>
          <w:color w:val="000000"/>
          <w:sz w:val="28"/>
        </w:rPr>
        <w:t>
      1) жеке басын куәландыратын құжатты;</w:t>
      </w:r>
      <w:r>
        <w:br/>
      </w:r>
      <w:r>
        <w:rPr>
          <w:rFonts w:ascii="Times New Roman"/>
          <w:b w:val="false"/>
          <w:i w:val="false"/>
          <w:color w:val="000000"/>
          <w:sz w:val="28"/>
        </w:rPr>
        <w:t>
      2) тұрақты тұрғылықты жері бойынша тіркелгенін растайтын құжатты;</w:t>
      </w:r>
      <w:r>
        <w:br/>
      </w:r>
      <w:r>
        <w:rPr>
          <w:rFonts w:ascii="Times New Roman"/>
          <w:b w:val="false"/>
          <w:i w:val="false"/>
          <w:color w:val="000000"/>
          <w:sz w:val="28"/>
        </w:rPr>
        <w:t xml:space="preserve">
      3)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адамның (отбасының) құрамы туралы мәліметтерді;</w:t>
      </w:r>
      <w:r>
        <w:br/>
      </w:r>
      <w:r>
        <w:rPr>
          <w:rFonts w:ascii="Times New Roman"/>
          <w:b w:val="false"/>
          <w:i w:val="false"/>
          <w:color w:val="000000"/>
          <w:sz w:val="28"/>
        </w:rPr>
        <w:t>
      4) адамның (отбасы мүшелерінің) табыстары туралы мәліметтерді;</w:t>
      </w:r>
      <w:r>
        <w:br/>
      </w:r>
      <w:r>
        <w:rPr>
          <w:rFonts w:ascii="Times New Roman"/>
          <w:b w:val="false"/>
          <w:i w:val="false"/>
          <w:color w:val="000000"/>
          <w:sz w:val="28"/>
        </w:rPr>
        <w:t>
      5) өмірлік қиын жағдайдың туындағанын растайтын актіні және/немесе құжатты;</w:t>
      </w:r>
      <w:r>
        <w:br/>
      </w:r>
      <w:r>
        <w:rPr>
          <w:rFonts w:ascii="Times New Roman"/>
          <w:b w:val="false"/>
          <w:i w:val="false"/>
          <w:color w:val="000000"/>
          <w:sz w:val="28"/>
        </w:rPr>
        <w:t>
      6) екінші деңгейдегі банктегі немесе банктік операцияларының жеке түрлерін жүзеге асыруға тиісті лицензиясы бар ұйымдарындағы жеке шот нөмірін ұсынады.</w:t>
      </w:r>
      <w:r>
        <w:br/>
      </w:r>
      <w:r>
        <w:rPr>
          <w:rFonts w:ascii="Times New Roman"/>
          <w:b w:val="false"/>
          <w:i w:val="false"/>
          <w:color w:val="000000"/>
          <w:sz w:val="28"/>
        </w:rPr>
        <w:t xml:space="preserve">
      13. </w:t>
      </w:r>
      <w:r>
        <w:rPr>
          <w:rFonts w:ascii="Times New Roman"/>
          <w:b w:val="false"/>
          <w:i w:val="false"/>
          <w:color w:val="000000"/>
          <w:sz w:val="28"/>
        </w:rPr>
        <w:t>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xml:space="preserve">
      14. </w:t>
      </w:r>
      <w:r>
        <w:rPr>
          <w:rFonts w:ascii="Times New Roman"/>
          <w:b w:val="false"/>
          <w:i w:val="false"/>
          <w:color w:val="000000"/>
          <w:sz w:val="28"/>
        </w:rPr>
        <w:t>Өмірлік қиын жағдай туындаған кезде әлеуметтік көмек көрсетуге өтініш келіп түскен кезде уәкілетті орган немесе ауыл, ауылдық округінің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r>
        <w:br/>
      </w:r>
      <w:r>
        <w:rPr>
          <w:rFonts w:ascii="Times New Roman"/>
          <w:b w:val="false"/>
          <w:i w:val="false"/>
          <w:color w:val="000000"/>
          <w:sz w:val="28"/>
        </w:rPr>
        <w:t xml:space="preserve">
      15. </w:t>
      </w:r>
      <w:r>
        <w:rPr>
          <w:rFonts w:ascii="Times New Roman"/>
          <w:b w:val="false"/>
          <w:i w:val="false"/>
          <w:color w:val="000000"/>
          <w:sz w:val="28"/>
        </w:rPr>
        <w:t xml:space="preserve">Учаскелік комиссия құжаттарды алған күннен бастап екі жұмыс күні ішінде өтініш берушіге тексеру жүргізеді, оның нәтижелері бойынша Үлгілік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-қосымшаларға сәйкес нысандар бойынша адамның (отбасының) материалдық жағдайы туралы акті жасайды, адамның (отбасының) әлеуметтік көмекке мұқтаждығы туралы учаскелік комиссияның қорытындысын дайындайды және оларды уәкілетті органға немесе ауыл, ауылдық округ әкіміне жібереді.</w:t>
      </w:r>
      <w:r>
        <w:br/>
      </w:r>
      <w:r>
        <w:rPr>
          <w:rFonts w:ascii="Times New Roman"/>
          <w:b w:val="false"/>
          <w:i w:val="false"/>
          <w:color w:val="000000"/>
          <w:sz w:val="28"/>
        </w:rPr>
        <w:t>
      Ауыл, ауылдық округ әкімі учаскелік комиссияның актісі мен қорытындысын алған күннен бастап екі жұмыс күні ішінде оларды қоса беріліп отырған құжаттармен уәкілетті органға жібереді.</w:t>
      </w:r>
      <w:r>
        <w:br/>
      </w:r>
      <w:r>
        <w:rPr>
          <w:rFonts w:ascii="Times New Roman"/>
          <w:b w:val="false"/>
          <w:i w:val="false"/>
          <w:color w:val="000000"/>
          <w:sz w:val="28"/>
        </w:rPr>
        <w:t xml:space="preserve">
      16. </w:t>
      </w:r>
      <w:r>
        <w:rPr>
          <w:rFonts w:ascii="Times New Roman"/>
          <w:b w:val="false"/>
          <w:i w:val="false"/>
          <w:color w:val="000000"/>
          <w:sz w:val="28"/>
        </w:rPr>
        <w:t>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r>
        <w:br/>
      </w:r>
      <w:r>
        <w:rPr>
          <w:rFonts w:ascii="Times New Roman"/>
          <w:b w:val="false"/>
          <w:i w:val="false"/>
          <w:color w:val="000000"/>
          <w:sz w:val="28"/>
        </w:rPr>
        <w:t xml:space="preserve">
      17. </w:t>
      </w:r>
      <w:r>
        <w:rPr>
          <w:rFonts w:ascii="Times New Roman"/>
          <w:b w:val="false"/>
          <w:i w:val="false"/>
          <w:color w:val="000000"/>
          <w:sz w:val="28"/>
        </w:rPr>
        <w:t>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xml:space="preserve">
      18. </w:t>
      </w:r>
      <w:r>
        <w:rPr>
          <w:rFonts w:ascii="Times New Roman"/>
          <w:b w:val="false"/>
          <w:i w:val="false"/>
          <w:color w:val="000000"/>
          <w:sz w:val="28"/>
        </w:rPr>
        <w:t>Уәкілетті орган учаскелік комиссиядан немесе ауыл,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r>
        <w:br/>
      </w:r>
      <w:r>
        <w:rPr>
          <w:rFonts w:ascii="Times New Roman"/>
          <w:b w:val="false"/>
          <w:i w:val="false"/>
          <w:color w:val="000000"/>
          <w:sz w:val="28"/>
        </w:rPr>
        <w:t xml:space="preserve">
      19. </w:t>
      </w:r>
      <w:r>
        <w:rPr>
          <w:rFonts w:ascii="Times New Roman"/>
          <w:b w:val="false"/>
          <w:i w:val="false"/>
          <w:color w:val="000000"/>
          <w:sz w:val="28"/>
        </w:rPr>
        <w:t>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xml:space="preserve">
      20. </w:t>
      </w:r>
      <w:r>
        <w:rPr>
          <w:rFonts w:ascii="Times New Roman"/>
          <w:b w:val="false"/>
          <w:i w:val="false"/>
          <w:color w:val="000000"/>
          <w:sz w:val="28"/>
        </w:rPr>
        <w:t>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r>
        <w:br/>
      </w:r>
      <w:r>
        <w:rPr>
          <w:rFonts w:ascii="Times New Roman"/>
          <w:b w:val="false"/>
          <w:i w:val="false"/>
          <w:color w:val="000000"/>
          <w:sz w:val="28"/>
        </w:rPr>
        <w:t xml:space="preserve">
      Осы Қағидалардың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w:t>
      </w:r>
      <w:r>
        <w:rPr>
          <w:rFonts w:ascii="Times New Roman"/>
          <w:b w:val="false"/>
          <w:i w:val="false"/>
          <w:color w:val="000000"/>
          <w:sz w:val="28"/>
        </w:rPr>
        <w:t>-тармақтарында көрсетілген жағдайларда уәкілетті орган өтініш берушіден немесе ауыл, ауылдық округ әкімінен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xml:space="preserve">
      21. </w:t>
      </w:r>
      <w:r>
        <w:rPr>
          <w:rFonts w:ascii="Times New Roman"/>
          <w:b w:val="false"/>
          <w:i w:val="false"/>
          <w:color w:val="000000"/>
          <w:sz w:val="28"/>
        </w:rPr>
        <w:t>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xml:space="preserve">
      22. </w:t>
      </w:r>
      <w:r>
        <w:rPr>
          <w:rFonts w:ascii="Times New Roman"/>
          <w:b w:val="false"/>
          <w:i w:val="false"/>
          <w:color w:val="000000"/>
          <w:sz w:val="28"/>
        </w:rPr>
        <w:t>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xml:space="preserve">
      23. </w:t>
      </w:r>
      <w:r>
        <w:rPr>
          <w:rFonts w:ascii="Times New Roman"/>
          <w:b w:val="false"/>
          <w:i w:val="false"/>
          <w:color w:val="000000"/>
          <w:sz w:val="28"/>
        </w:rPr>
        <w:t>Әлеуметтік көмек көрсетуден бас тарту:</w:t>
      </w:r>
      <w:r>
        <w:br/>
      </w:r>
      <w:r>
        <w:rPr>
          <w:rFonts w:ascii="Times New Roman"/>
          <w:b w:val="false"/>
          <w:i w:val="false"/>
          <w:color w:val="000000"/>
          <w:sz w:val="28"/>
        </w:rPr>
        <w:t>
      1) өтініш беруші ұсынған мәліметтердің дәйексіздігі анықталған;</w:t>
      </w:r>
      <w:r>
        <w:br/>
      </w: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3) адамның (отбасының) жан басына шаққандағы орташа табысы әлеуметтік көмек көрсету үшін облыс бойынша белгілеген шектен артқан жағдайларда жүзеге асырылады.</w:t>
      </w:r>
      <w:r>
        <w:br/>
      </w:r>
      <w:r>
        <w:rPr>
          <w:rFonts w:ascii="Times New Roman"/>
          <w:b w:val="false"/>
          <w:i w:val="false"/>
          <w:color w:val="000000"/>
          <w:sz w:val="28"/>
        </w:rPr>
        <w:t xml:space="preserve">
      24. </w:t>
      </w:r>
      <w:r>
        <w:rPr>
          <w:rFonts w:ascii="Times New Roman"/>
          <w:b w:val="false"/>
          <w:i w:val="false"/>
          <w:color w:val="000000"/>
          <w:sz w:val="28"/>
        </w:rPr>
        <w:t>Әлеуметтік көмек ұсынуға шығыстарды қаржыландыру Ертіс ауданының бюджетінде көзделген ағымдағы қаржы жылына арналған қаражат шегінде жүзеге асырылады.</w:t>
      </w:r>
      <w:r>
        <w:br/>
      </w:r>
      <w:r>
        <w:rPr>
          <w:rFonts w:ascii="Times New Roman"/>
          <w:b w:val="false"/>
          <w:i w:val="false"/>
          <w:color w:val="000000"/>
          <w:sz w:val="28"/>
        </w:rPr>
        <w:t>
</w:t>
      </w:r>
    </w:p>
    <w:bookmarkStart w:name="z34" w:id="4"/>
    <w:p>
      <w:pPr>
        <w:spacing w:after="0"/>
        <w:ind w:left="0"/>
        <w:jc w:val="left"/>
      </w:pPr>
      <w:r>
        <w:rPr>
          <w:rFonts w:ascii="Times New Roman"/>
          <w:b/>
          <w:i w:val="false"/>
          <w:color w:val="000000"/>
        </w:rPr>
        <w:t xml:space="preserve"> 4. Көрсетілетін әлеуметтік көмекті</w:t>
      </w:r>
      <w:r>
        <w:br/>
      </w:r>
      <w:r>
        <w:rPr>
          <w:rFonts w:ascii="Times New Roman"/>
          <w:b/>
          <w:i w:val="false"/>
          <w:color w:val="000000"/>
        </w:rPr>
        <w:t>тоқтату және қайтару үшін негіздемелер</w:t>
      </w:r>
    </w:p>
    <w:bookmarkEnd w:id="4"/>
    <w:p>
      <w:pPr>
        <w:spacing w:after="0"/>
        <w:ind w:left="0"/>
        <w:jc w:val="left"/>
      </w:pPr>
      <w:r>
        <w:rPr>
          <w:rFonts w:ascii="Times New Roman"/>
          <w:b w:val="false"/>
          <w:i w:val="false"/>
          <w:color w:val="000000"/>
          <w:sz w:val="28"/>
        </w:rPr>
        <w:t xml:space="preserve">      25. </w:t>
      </w:r>
      <w:r>
        <w:rPr>
          <w:rFonts w:ascii="Times New Roman"/>
          <w:b w:val="false"/>
          <w:i w:val="false"/>
          <w:color w:val="000000"/>
          <w:sz w:val="28"/>
        </w:rPr>
        <w:t>Әлеуметтік көмек:</w:t>
      </w:r>
      <w:r>
        <w:br/>
      </w:r>
      <w:r>
        <w:rPr>
          <w:rFonts w:ascii="Times New Roman"/>
          <w:b w:val="false"/>
          <w:i w:val="false"/>
          <w:color w:val="000000"/>
          <w:sz w:val="28"/>
        </w:rPr>
        <w:t>
      1) алушы қайтыс болған;</w:t>
      </w:r>
      <w:r>
        <w:br/>
      </w:r>
      <w:r>
        <w:rPr>
          <w:rFonts w:ascii="Times New Roman"/>
          <w:b w:val="false"/>
          <w:i w:val="false"/>
          <w:color w:val="000000"/>
          <w:sz w:val="28"/>
        </w:rPr>
        <w:t>
      2) алушы Ертіс ауданының шегінен тыс тұрақты тұруға кеткен;</w:t>
      </w:r>
      <w:r>
        <w:br/>
      </w:r>
      <w:r>
        <w:rPr>
          <w:rFonts w:ascii="Times New Roman"/>
          <w:b w:val="false"/>
          <w:i w:val="false"/>
          <w:color w:val="000000"/>
          <w:sz w:val="28"/>
        </w:rPr>
        <w:t>
      3) алушыны мемлекеттік медициналық-әлеуметтік мекемелерге тұруға жіберген;</w:t>
      </w:r>
      <w:r>
        <w:br/>
      </w:r>
      <w:r>
        <w:rPr>
          <w:rFonts w:ascii="Times New Roman"/>
          <w:b w:val="false"/>
          <w:i w:val="false"/>
          <w:color w:val="000000"/>
          <w:sz w:val="28"/>
        </w:rPr>
        <w:t>
      4) алушы ұсынған мәліметтердің дәйексіздігі анықталған жағдайларда тоқтатылады.</w:t>
      </w:r>
      <w:r>
        <w:br/>
      </w:r>
      <w:r>
        <w:rPr>
          <w:rFonts w:ascii="Times New Roman"/>
          <w:b w:val="false"/>
          <w:i w:val="false"/>
          <w:color w:val="000000"/>
          <w:sz w:val="28"/>
        </w:rPr>
        <w:t>
      Әлеуметтік көмекті төлеу көрсетілген жағдаяттар туындаған айдан бастап тоқтатылады.</w:t>
      </w:r>
      <w:r>
        <w:br/>
      </w:r>
      <w:r>
        <w:rPr>
          <w:rFonts w:ascii="Times New Roman"/>
          <w:b w:val="false"/>
          <w:i w:val="false"/>
          <w:color w:val="000000"/>
          <w:sz w:val="28"/>
        </w:rPr>
        <w:t xml:space="preserve">
      26. </w:t>
      </w:r>
      <w:r>
        <w:rPr>
          <w:rFonts w:ascii="Times New Roman"/>
          <w:b w:val="false"/>
          <w:i w:val="false"/>
          <w:color w:val="000000"/>
          <w:sz w:val="28"/>
        </w:rPr>
        <w:t>Артық төленген сомалар ерікті немесе Қазақстан Республикасының заңнамасында белгіленген өзгеше тәртіппен қайтаруға жатады.</w:t>
      </w:r>
      <w:r>
        <w:br/>
      </w:r>
      <w:r>
        <w:rPr>
          <w:rFonts w:ascii="Times New Roman"/>
          <w:b w:val="false"/>
          <w:i w:val="false"/>
          <w:color w:val="000000"/>
          <w:sz w:val="28"/>
        </w:rPr>
        <w:t>
</w:t>
      </w:r>
    </w:p>
    <w:bookmarkStart w:name="z37" w:id="5"/>
    <w:p>
      <w:pPr>
        <w:spacing w:after="0"/>
        <w:ind w:left="0"/>
        <w:jc w:val="left"/>
      </w:pPr>
      <w:r>
        <w:rPr>
          <w:rFonts w:ascii="Times New Roman"/>
          <w:b/>
          <w:i w:val="false"/>
          <w:color w:val="000000"/>
        </w:rPr>
        <w:t xml:space="preserve"> 5. Қорытынды ереже</w:t>
      </w:r>
    </w:p>
    <w:bookmarkEnd w:id="5"/>
    <w:p>
      <w:pPr>
        <w:spacing w:after="0"/>
        <w:ind w:left="0"/>
        <w:jc w:val="left"/>
      </w:pPr>
      <w:r>
        <w:rPr>
          <w:rFonts w:ascii="Times New Roman"/>
          <w:b w:val="false"/>
          <w:i w:val="false"/>
          <w:color w:val="000000"/>
          <w:sz w:val="28"/>
        </w:rPr>
        <w:t xml:space="preserve">      27. </w:t>
      </w:r>
      <w:r>
        <w:rPr>
          <w:rFonts w:ascii="Times New Roman"/>
          <w:b w:val="false"/>
          <w:i w:val="false"/>
          <w:color w:val="000000"/>
          <w:sz w:val="28"/>
        </w:rPr>
        <w:t>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Ертіс ауданының мұқтаж</w:t>
            </w:r>
            <w:r>
              <w:br/>
            </w:r>
            <w:r>
              <w:rPr>
                <w:rFonts w:ascii="Times New Roman"/>
                <w:b w:val="false"/>
                <w:i w:val="false"/>
                <w:color w:val="000000"/>
                <w:sz w:val="20"/>
              </w:rPr>
              <w:t>азаматтардың жекелеген</w:t>
            </w:r>
            <w:r>
              <w:br/>
            </w:r>
            <w:r>
              <w:rPr>
                <w:rFonts w:ascii="Times New Roman"/>
                <w:b w:val="false"/>
                <w:i w:val="false"/>
                <w:color w:val="000000"/>
                <w:sz w:val="20"/>
              </w:rPr>
              <w:t>санаттарының тізбесін</w:t>
            </w:r>
            <w:r>
              <w:br/>
            </w:r>
            <w:r>
              <w:rPr>
                <w:rFonts w:ascii="Times New Roman"/>
                <w:b w:val="false"/>
                <w:i w:val="false"/>
                <w:color w:val="000000"/>
                <w:sz w:val="20"/>
              </w:rPr>
              <w:t>айқындаудың Қағидаларына</w:t>
            </w:r>
            <w:r>
              <w:br/>
            </w:r>
            <w:r>
              <w:rPr>
                <w:rFonts w:ascii="Times New Roman"/>
                <w:b w:val="false"/>
                <w:i w:val="false"/>
                <w:color w:val="000000"/>
                <w:sz w:val="20"/>
              </w:rPr>
              <w:t>қосымша</w:t>
            </w:r>
          </w:p>
        </w:tc>
      </w:tr>
    </w:tbl>
    <w:bookmarkStart w:name="z40" w:id="6"/>
    <w:p>
      <w:pPr>
        <w:spacing w:after="0"/>
        <w:ind w:left="0"/>
        <w:jc w:val="left"/>
      </w:pPr>
      <w:r>
        <w:rPr>
          <w:rFonts w:ascii="Times New Roman"/>
          <w:b/>
          <w:i w:val="false"/>
          <w:color w:val="000000"/>
        </w:rPr>
        <w:t xml:space="preserve"> Алушылар санатының тізбесі мен</w:t>
      </w:r>
      <w:r>
        <w:br/>
      </w:r>
      <w:r>
        <w:rPr>
          <w:rFonts w:ascii="Times New Roman"/>
          <w:b/>
          <w:i w:val="false"/>
          <w:color w:val="000000"/>
        </w:rPr>
        <w:t>әлеуметтік көмектің шекті мөлшері</w:t>
      </w:r>
    </w:p>
    <w:bookmarkEnd w:id="6"/>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Мынадай санаттағы азаматтардың әлеуметтік көмек алуға құқығы бар:</w:t>
      </w:r>
      <w:r>
        <w:br/>
      </w:r>
      <w:r>
        <w:rPr>
          <w:rFonts w:ascii="Times New Roman"/>
          <w:b w:val="false"/>
          <w:i w:val="false"/>
          <w:color w:val="000000"/>
          <w:sz w:val="28"/>
        </w:rPr>
        <w:t>
      1) Ұлы Отан соғысының (бұдан әрі - ҰОС) қатысушылары мен мүгедектері;</w:t>
      </w:r>
      <w:r>
        <w:br/>
      </w:r>
      <w:r>
        <w:rPr>
          <w:rFonts w:ascii="Times New Roman"/>
          <w:b w:val="false"/>
          <w:i w:val="false"/>
          <w:color w:val="000000"/>
          <w:sz w:val="28"/>
        </w:rPr>
        <w:t>
      2) жеңілдіктер мен кепілдіктер жағынан ҰОС қатысушыларға теңестірілген адамдар, атап айтқанда:</w:t>
      </w:r>
      <w:r>
        <w:br/>
      </w:r>
      <w:r>
        <w:rPr>
          <w:rFonts w:ascii="Times New Roman"/>
          <w:b w:val="false"/>
          <w:i w:val="false"/>
          <w:color w:val="000000"/>
          <w:sz w:val="28"/>
        </w:rPr>
        <w:t>
      қоршаудағы кезеңінде Ленинград қаласының кәсіпорындарында, мекемелері мен ұйымдарында жұмыс істеген және "Ленинградты қорғағаны үшін" медалімен әрі "Қоршаудағы Ленинград тұрғыны" белгісімен наградталған азаматтар;</w:t>
      </w:r>
      <w:r>
        <w:br/>
      </w:r>
      <w:r>
        <w:rPr>
          <w:rFonts w:ascii="Times New Roman"/>
          <w:b w:val="false"/>
          <w:i w:val="false"/>
          <w:color w:val="000000"/>
          <w:sz w:val="28"/>
        </w:rPr>
        <w:t>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w:t>
      </w:r>
      <w:r>
        <w:br/>
      </w:r>
      <w:r>
        <w:rPr>
          <w:rFonts w:ascii="Times New Roman"/>
          <w:b w:val="false"/>
          <w:i w:val="false"/>
          <w:color w:val="000000"/>
          <w:sz w:val="28"/>
        </w:rPr>
        <w:t>
      1986 - 1987, 1988 - 1989 жылдары Чернобыль атом электрстансасы апаттың зардаптарын жоюға қатысқан тұлғалар;</w:t>
      </w:r>
      <w:r>
        <w:br/>
      </w:r>
      <w:r>
        <w:rPr>
          <w:rFonts w:ascii="Times New Roman"/>
          <w:b w:val="false"/>
          <w:i w:val="false"/>
          <w:color w:val="000000"/>
          <w:sz w:val="28"/>
        </w:rPr>
        <w:t>
      Ауғанстандағы және басқа мемлекеттердің аумақтарындағы ұрыс қимылдарына қатысушылар (бұдан әрі - ұрыс қимылдарына қатысушылар), Ауғанстанның ұрыс қимылдары кезеңінде жараланудың, контузия алудың, зақымданудың немесе ауруға шалдығудың салдарынан қаза тапқан (хабар-ошарсыз кеткен) немесе қайтыс болған қызметшілердің отбасылары;</w:t>
      </w:r>
      <w:r>
        <w:br/>
      </w:r>
      <w:r>
        <w:rPr>
          <w:rFonts w:ascii="Times New Roman"/>
          <w:b w:val="false"/>
          <w:i w:val="false"/>
          <w:color w:val="000000"/>
          <w:sz w:val="28"/>
        </w:rPr>
        <w:t>
      3) жеңілдіктер мен кепілдіктер жөнінен соғысқа қатысушыларға теңестірілген адамдардың басқа да санаттары, атап айтқанда:</w:t>
      </w:r>
      <w:r>
        <w:br/>
      </w:r>
      <w:r>
        <w:rPr>
          <w:rFonts w:ascii="Times New Roman"/>
          <w:b w:val="false"/>
          <w:i w:val="false"/>
          <w:color w:val="000000"/>
          <w:sz w:val="28"/>
        </w:rPr>
        <w:t>
      қаза тапқан әскери қызметшілердің қайталап некеге отырмаған зайып (жұбай);</w:t>
      </w:r>
      <w:r>
        <w:br/>
      </w:r>
      <w:r>
        <w:rPr>
          <w:rFonts w:ascii="Times New Roman"/>
          <w:b w:val="false"/>
          <w:i w:val="false"/>
          <w:color w:val="000000"/>
          <w:sz w:val="28"/>
        </w:rPr>
        <w:t>
      ҰОС жылдарында тылдағы қажырлы еңбегі және мінсіз әскери қызметі үшін бұрынғы КСР Одағының ордендерімен және медальдерімен наградталған адамдар;</w:t>
      </w:r>
      <w:r>
        <w:br/>
      </w:r>
      <w:r>
        <w:rPr>
          <w:rFonts w:ascii="Times New Roman"/>
          <w:b w:val="false"/>
          <w:i w:val="false"/>
          <w:color w:val="000000"/>
          <w:sz w:val="28"/>
        </w:rPr>
        <w:t>
      4) 1941 жылғы 22 маусымынан бастап 1945 жылғы 9 мамырды қоса алғанда кемінде алты ай жұмыс істеген және ҰОС жылдарында тылдағы қажырлы еңбегі және мінсіз әскери қызметі үшін бұрыңғы КСР Одағының ордендері мен медальдерімен наградталмаған адамдар;</w:t>
      </w:r>
      <w:r>
        <w:br/>
      </w:r>
      <w:r>
        <w:rPr>
          <w:rFonts w:ascii="Times New Roman"/>
          <w:b w:val="false"/>
          <w:i w:val="false"/>
          <w:color w:val="000000"/>
          <w:sz w:val="28"/>
        </w:rPr>
        <w:t>
      5) зейнеткерлік жасқа толған тұлғалар, атап айтқанда:</w:t>
      </w:r>
      <w:r>
        <w:br/>
      </w:r>
      <w:r>
        <w:rPr>
          <w:rFonts w:ascii="Times New Roman"/>
          <w:b w:val="false"/>
          <w:i w:val="false"/>
          <w:color w:val="000000"/>
          <w:sz w:val="28"/>
        </w:rPr>
        <w:t>
      ең аз мөлшердегі зейнетақы тағайындалған зейнеткерлік жасқа толған тұлғалар;</w:t>
      </w:r>
      <w:r>
        <w:br/>
      </w:r>
      <w:r>
        <w:rPr>
          <w:rFonts w:ascii="Times New Roman"/>
          <w:b w:val="false"/>
          <w:i w:val="false"/>
          <w:color w:val="000000"/>
          <w:sz w:val="28"/>
        </w:rPr>
        <w:t>
      ең аз мөлшердегі зейнетақы және жәрдемақы тағайындалған сексен жастағы және одан асқан азаматтар;</w:t>
      </w:r>
      <w:r>
        <w:br/>
      </w:r>
      <w:r>
        <w:rPr>
          <w:rFonts w:ascii="Times New Roman"/>
          <w:b w:val="false"/>
          <w:i w:val="false"/>
          <w:color w:val="000000"/>
          <w:sz w:val="28"/>
        </w:rPr>
        <w:t>
      6) мүгедектер, атап айтқанда:</w:t>
      </w:r>
      <w:r>
        <w:br/>
      </w:r>
      <w:r>
        <w:rPr>
          <w:rFonts w:ascii="Times New Roman"/>
          <w:b w:val="false"/>
          <w:i w:val="false"/>
          <w:color w:val="000000"/>
          <w:sz w:val="28"/>
        </w:rPr>
        <w:t>
      бірінші және екінші топтардағы мүгедектер;</w:t>
      </w:r>
      <w:r>
        <w:br/>
      </w:r>
      <w:r>
        <w:rPr>
          <w:rFonts w:ascii="Times New Roman"/>
          <w:b w:val="false"/>
          <w:i w:val="false"/>
          <w:color w:val="000000"/>
          <w:sz w:val="28"/>
        </w:rPr>
        <w:t>
      он сегіз жасқа дейінгі мүгедек балалар;</w:t>
      </w:r>
      <w:r>
        <w:br/>
      </w:r>
      <w:r>
        <w:rPr>
          <w:rFonts w:ascii="Times New Roman"/>
          <w:b w:val="false"/>
          <w:i w:val="false"/>
          <w:color w:val="000000"/>
          <w:sz w:val="28"/>
        </w:rPr>
        <w:t>
      кәмелетке толмаған балалары бар мүгедек әйелдер (ерлер);</w:t>
      </w:r>
      <w:r>
        <w:br/>
      </w:r>
      <w:r>
        <w:rPr>
          <w:rFonts w:ascii="Times New Roman"/>
          <w:b w:val="false"/>
          <w:i w:val="false"/>
          <w:color w:val="000000"/>
          <w:sz w:val="28"/>
        </w:rPr>
        <w:t>
      мүгедек балаларды үйде тәрбиелейтін және оқытатын отбасылар;</w:t>
      </w:r>
      <w:r>
        <w:br/>
      </w:r>
      <w:r>
        <w:rPr>
          <w:rFonts w:ascii="Times New Roman"/>
          <w:b w:val="false"/>
          <w:i w:val="false"/>
          <w:color w:val="000000"/>
          <w:sz w:val="28"/>
        </w:rPr>
        <w:t>
      7) төрт және одан да көп кәмелетке толмаған балалары бар аз қамтылған көпбалалы аналар;</w:t>
      </w:r>
      <w:r>
        <w:br/>
      </w:r>
      <w:r>
        <w:rPr>
          <w:rFonts w:ascii="Times New Roman"/>
          <w:b w:val="false"/>
          <w:i w:val="false"/>
          <w:color w:val="000000"/>
          <w:sz w:val="28"/>
        </w:rPr>
        <w:t>
      8) аз қамтылған отбасылардан шыққан және ата-анасының қамқорынсыз қалған, аудан әкімі гранты бойынша жоғары оқу орындарына түскен жалпы білім беретін мектептердің түлектері;</w:t>
      </w:r>
      <w:r>
        <w:br/>
      </w:r>
      <w:r>
        <w:rPr>
          <w:rFonts w:ascii="Times New Roman"/>
          <w:b w:val="false"/>
          <w:i w:val="false"/>
          <w:color w:val="000000"/>
          <w:sz w:val="28"/>
        </w:rPr>
        <w:t>
      9) аз қамтылған азаматтар, атап айтқанда:</w:t>
      </w:r>
      <w:r>
        <w:br/>
      </w:r>
      <w:r>
        <w:rPr>
          <w:rFonts w:ascii="Times New Roman"/>
          <w:b w:val="false"/>
          <w:i w:val="false"/>
          <w:color w:val="000000"/>
          <w:sz w:val="28"/>
        </w:rPr>
        <w:t>
      уәкілетті органның есебінде тұратын жұмыссыз азаматтар;</w:t>
      </w:r>
      <w:r>
        <w:br/>
      </w:r>
      <w:r>
        <w:rPr>
          <w:rFonts w:ascii="Times New Roman"/>
          <w:b w:val="false"/>
          <w:i w:val="false"/>
          <w:color w:val="000000"/>
          <w:sz w:val="28"/>
        </w:rPr>
        <w:t>
      бас бостандығынан айыру орындарынан босатылған тұлғалар;</w:t>
      </w:r>
      <w:r>
        <w:br/>
      </w:r>
      <w:r>
        <w:rPr>
          <w:rFonts w:ascii="Times New Roman"/>
          <w:b w:val="false"/>
          <w:i w:val="false"/>
          <w:color w:val="000000"/>
          <w:sz w:val="28"/>
        </w:rPr>
        <w:t>
      табиғи зілзаланың немесе өрт салдарынан олардың мүліктеріне түскен зияннан төтенше жағдайға тап болған азаматтар;</w:t>
      </w:r>
      <w:r>
        <w:br/>
      </w:r>
      <w:r>
        <w:rPr>
          <w:rFonts w:ascii="Times New Roman"/>
          <w:b w:val="false"/>
          <w:i w:val="false"/>
          <w:color w:val="000000"/>
          <w:sz w:val="28"/>
        </w:rPr>
        <w:t>
      жүктілігі бойынша уақытында есепке тұрған он екі аптаға дейін мерзімдегі жүкті әйелдер, барлық жүктілік мерзіміне;</w:t>
      </w:r>
      <w:r>
        <w:br/>
      </w:r>
      <w:r>
        <w:rPr>
          <w:rFonts w:ascii="Times New Roman"/>
          <w:b w:val="false"/>
          <w:i w:val="false"/>
          <w:color w:val="000000"/>
          <w:sz w:val="28"/>
        </w:rPr>
        <w:t>
      мемлекеттік атаулы әлеуметтік көмек (бұдан әрі - МАӘК) алушылар және он сегіз жасқа дейінгі балаларға балалар жәрдемақысын алушылар ішінен отбасылар;</w:t>
      </w:r>
      <w:r>
        <w:br/>
      </w:r>
      <w:r>
        <w:rPr>
          <w:rFonts w:ascii="Times New Roman"/>
          <w:b w:val="false"/>
          <w:i w:val="false"/>
          <w:color w:val="000000"/>
          <w:sz w:val="28"/>
        </w:rPr>
        <w:t>
      қолдан тамақтандырылатын бір жасқа дейінгі балалардың тамағына, жан басына шаққандағы орташа табысы күнкөріс деңгейінен төмен отбасылар;</w:t>
      </w:r>
      <w:r>
        <w:br/>
      </w:r>
      <w:r>
        <w:rPr>
          <w:rFonts w:ascii="Times New Roman"/>
          <w:b w:val="false"/>
          <w:i w:val="false"/>
          <w:color w:val="000000"/>
          <w:sz w:val="28"/>
        </w:rPr>
        <w:t>
      10) әлеуметтік маңызы бар ауруларына шалдыққан азаматтар, атап айтқанда:</w:t>
      </w:r>
      <w:r>
        <w:br/>
      </w:r>
      <w:r>
        <w:rPr>
          <w:rFonts w:ascii="Times New Roman"/>
          <w:b w:val="false"/>
          <w:i w:val="false"/>
          <w:color w:val="000000"/>
          <w:sz w:val="28"/>
        </w:rPr>
        <w:t>
      онкология ауруларынан азап шеккен тұлғалар;</w:t>
      </w:r>
      <w:r>
        <w:br/>
      </w:r>
      <w:r>
        <w:rPr>
          <w:rFonts w:ascii="Times New Roman"/>
          <w:b w:val="false"/>
          <w:i w:val="false"/>
          <w:color w:val="000000"/>
          <w:sz w:val="28"/>
        </w:rPr>
        <w:t>
      адамның иммун тапшылығы вирусына шалдыққан тұлғалар;</w:t>
      </w:r>
      <w:r>
        <w:br/>
      </w:r>
      <w:r>
        <w:rPr>
          <w:rFonts w:ascii="Times New Roman"/>
          <w:b w:val="false"/>
          <w:i w:val="false"/>
          <w:color w:val="000000"/>
          <w:sz w:val="28"/>
        </w:rPr>
        <w:t>
      туберкулездің әртүрлі формаларына шалдыққан тұлғалар.</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Павлодар облысы Ертіс аудандық мәслихатының 30.07.2014 </w:t>
      </w:r>
      <w:r>
        <w:rPr>
          <w:rFonts w:ascii="Times New Roman"/>
          <w:b w:val="false"/>
          <w:i w:val="false"/>
          <w:color w:val="ff0000"/>
          <w:sz w:val="28"/>
        </w:rPr>
        <w:t>N 142-31-5</w:t>
      </w:r>
      <w:r>
        <w:rPr>
          <w:rFonts w:ascii="Times New Roman"/>
          <w:b w:val="false"/>
          <w:i w:val="false"/>
          <w:color w:val="ff0000"/>
          <w:sz w:val="28"/>
        </w:rPr>
        <w:t xml:space="preserve"> (жарияланған күнінен бастап қолданысқа енгізіледі); 29.10.2014 </w:t>
      </w:r>
      <w:r>
        <w:rPr>
          <w:rFonts w:ascii="Times New Roman"/>
          <w:b w:val="false"/>
          <w:i w:val="false"/>
          <w:color w:val="ff0000"/>
          <w:sz w:val="28"/>
        </w:rPr>
        <w:t>N 169-32-5</w:t>
      </w:r>
      <w:r>
        <w:rPr>
          <w:rFonts w:ascii="Times New Roman"/>
          <w:b w:val="false"/>
          <w:i w:val="false"/>
          <w:color w:val="ff0000"/>
          <w:sz w:val="28"/>
        </w:rPr>
        <w:t xml:space="preserve"> (жарияланған күнінен бастап қолданысқа енгізіледі) шешімдерімен.</w:t>
      </w:r>
      <w:r>
        <w:br/>
      </w:r>
      <w:r>
        <w:rPr>
          <w:rFonts w:ascii="Times New Roman"/>
          <w:b w:val="false"/>
          <w:i w:val="false"/>
          <w:color w:val="000000"/>
          <w:sz w:val="28"/>
        </w:rPr>
        <w:t xml:space="preserve">
      2. </w:t>
      </w:r>
      <w:r>
        <w:rPr>
          <w:rFonts w:ascii="Times New Roman"/>
          <w:b w:val="false"/>
          <w:i w:val="false"/>
          <w:color w:val="000000"/>
          <w:sz w:val="28"/>
        </w:rPr>
        <w:t>Табыстарды санамағанда әлеуметтік көмек ұсынылады:</w:t>
      </w:r>
      <w:r>
        <w:br/>
      </w:r>
      <w:r>
        <w:rPr>
          <w:rFonts w:ascii="Times New Roman"/>
          <w:b w:val="false"/>
          <w:i w:val="false"/>
          <w:color w:val="000000"/>
          <w:sz w:val="28"/>
        </w:rPr>
        <w:t>
      көрсетілген санаттар үшін біржолғы:</w:t>
      </w:r>
      <w:r>
        <w:br/>
      </w:r>
      <w:r>
        <w:rPr>
          <w:rFonts w:ascii="Times New Roman"/>
          <w:b w:val="false"/>
          <w:i w:val="false"/>
          <w:color w:val="000000"/>
          <w:sz w:val="28"/>
        </w:rPr>
        <w:t xml:space="preserve">
      осы Тізбенің </w:t>
      </w:r>
      <w:r>
        <w:rPr>
          <w:rFonts w:ascii="Times New Roman"/>
          <w:b w:val="false"/>
          <w:i w:val="false"/>
          <w:color w:val="000000"/>
          <w:sz w:val="28"/>
        </w:rPr>
        <w:t>1-тармағының</w:t>
      </w:r>
      <w:r>
        <w:rPr>
          <w:rFonts w:ascii="Times New Roman"/>
          <w:b w:val="false"/>
          <w:i w:val="false"/>
          <w:color w:val="000000"/>
          <w:sz w:val="28"/>
        </w:rPr>
        <w:t xml:space="preserve"> 1) тармақшасында, өтініш негізінде, шығын сметасына және алушының мәртебесін растайтын құжаттарға сәйкес Жеңістің 70-жылдығына тұрғын үйлерін күрделі жөндеуге, бірақ 324 айлық есептік көрсеткіштер (бұдан әрі - АЕК) мөлшерінен артық емес;</w:t>
      </w:r>
      <w:r>
        <w:br/>
      </w:r>
      <w:r>
        <w:rPr>
          <w:rFonts w:ascii="Times New Roman"/>
          <w:b w:val="false"/>
          <w:i w:val="false"/>
          <w:color w:val="000000"/>
          <w:sz w:val="28"/>
        </w:rPr>
        <w:t xml:space="preserve">
      осы Тізбенің </w:t>
      </w:r>
      <w:r>
        <w:rPr>
          <w:rFonts w:ascii="Times New Roman"/>
          <w:b w:val="false"/>
          <w:i w:val="false"/>
          <w:color w:val="000000"/>
          <w:sz w:val="28"/>
        </w:rPr>
        <w:t>1-тармағының</w:t>
      </w:r>
      <w:r>
        <w:rPr>
          <w:rFonts w:ascii="Times New Roman"/>
          <w:b w:val="false"/>
          <w:i w:val="false"/>
          <w:color w:val="000000"/>
          <w:sz w:val="28"/>
        </w:rPr>
        <w:t xml:space="preserve"> 10) тармақшасында, 7 АЕК мөлшерінде;</w:t>
      </w:r>
      <w:r>
        <w:br/>
      </w:r>
      <w:r>
        <w:rPr>
          <w:rFonts w:ascii="Times New Roman"/>
          <w:b w:val="false"/>
          <w:i w:val="false"/>
          <w:color w:val="000000"/>
          <w:sz w:val="28"/>
        </w:rPr>
        <w:t xml:space="preserve">
      осы Тізбенің үшінші абзацта </w:t>
      </w:r>
      <w:r>
        <w:rPr>
          <w:rFonts w:ascii="Times New Roman"/>
          <w:b w:val="false"/>
          <w:i w:val="false"/>
          <w:color w:val="000000"/>
          <w:sz w:val="28"/>
        </w:rPr>
        <w:t>1-тармағының</w:t>
      </w:r>
      <w:r>
        <w:rPr>
          <w:rFonts w:ascii="Times New Roman"/>
          <w:b w:val="false"/>
          <w:i w:val="false"/>
          <w:color w:val="000000"/>
          <w:sz w:val="28"/>
        </w:rPr>
        <w:t xml:space="preserve"> 9) тармақшасында, 5 АЕК мөлшерінде;</w:t>
      </w:r>
      <w:r>
        <w:br/>
      </w:r>
      <w:r>
        <w:rPr>
          <w:rFonts w:ascii="Times New Roman"/>
          <w:b w:val="false"/>
          <w:i w:val="false"/>
          <w:color w:val="000000"/>
          <w:sz w:val="28"/>
        </w:rPr>
        <w:t xml:space="preserve">
      осы Тізбенің алтыншы абзацта </w:t>
      </w:r>
      <w:r>
        <w:rPr>
          <w:rFonts w:ascii="Times New Roman"/>
          <w:b w:val="false"/>
          <w:i w:val="false"/>
          <w:color w:val="000000"/>
          <w:sz w:val="28"/>
        </w:rPr>
        <w:t>1-тармағының</w:t>
      </w:r>
      <w:r>
        <w:rPr>
          <w:rFonts w:ascii="Times New Roman"/>
          <w:b w:val="false"/>
          <w:i w:val="false"/>
          <w:color w:val="000000"/>
          <w:sz w:val="28"/>
        </w:rPr>
        <w:t xml:space="preserve"> 9) тармақшасында, өнімді ірі қара малды сатып алуға 70 АЕК дейін мөлшерінде;</w:t>
      </w:r>
      <w:r>
        <w:br/>
      </w:r>
      <w:r>
        <w:rPr>
          <w:rFonts w:ascii="Times New Roman"/>
          <w:b w:val="false"/>
          <w:i w:val="false"/>
          <w:color w:val="000000"/>
          <w:sz w:val="28"/>
        </w:rPr>
        <w:t xml:space="preserve">
      осы Тізбенің алтыншы абзацта </w:t>
      </w:r>
      <w:r>
        <w:rPr>
          <w:rFonts w:ascii="Times New Roman"/>
          <w:b w:val="false"/>
          <w:i w:val="false"/>
          <w:color w:val="000000"/>
          <w:sz w:val="28"/>
        </w:rPr>
        <w:t>1-тармағының</w:t>
      </w:r>
      <w:r>
        <w:rPr>
          <w:rFonts w:ascii="Times New Roman"/>
          <w:b w:val="false"/>
          <w:i w:val="false"/>
          <w:color w:val="000000"/>
          <w:sz w:val="28"/>
        </w:rPr>
        <w:t xml:space="preserve"> 9) тармақшасында, балаларды мектепке даярлау үшін бір балаға 5 АЕК мөлшерінде;</w:t>
      </w:r>
      <w:r>
        <w:br/>
      </w:r>
      <w:r>
        <w:rPr>
          <w:rFonts w:ascii="Times New Roman"/>
          <w:b w:val="false"/>
          <w:i w:val="false"/>
          <w:color w:val="000000"/>
          <w:sz w:val="28"/>
        </w:rPr>
        <w:t xml:space="preserve">
      осы Тізбенің екінші абзацта </w:t>
      </w:r>
      <w:r>
        <w:rPr>
          <w:rFonts w:ascii="Times New Roman"/>
          <w:b w:val="false"/>
          <w:i w:val="false"/>
          <w:color w:val="000000"/>
          <w:sz w:val="28"/>
        </w:rPr>
        <w:t>1-тармағының</w:t>
      </w:r>
      <w:r>
        <w:rPr>
          <w:rFonts w:ascii="Times New Roman"/>
          <w:b w:val="false"/>
          <w:i w:val="false"/>
          <w:color w:val="000000"/>
          <w:sz w:val="28"/>
        </w:rPr>
        <w:t xml:space="preserve"> 9) тармақшасында, еңбек оңтайландырудан өту кезеңіне 30 АЕК артық емес мөлшерінде;</w:t>
      </w:r>
      <w:r>
        <w:br/>
      </w:r>
      <w:r>
        <w:rPr>
          <w:rFonts w:ascii="Times New Roman"/>
          <w:b w:val="false"/>
          <w:i w:val="false"/>
          <w:color w:val="000000"/>
          <w:sz w:val="28"/>
        </w:rPr>
        <w:t xml:space="preserve">
      осы Тізбенің төртінші абзацта </w:t>
      </w:r>
      <w:r>
        <w:rPr>
          <w:rFonts w:ascii="Times New Roman"/>
          <w:b w:val="false"/>
          <w:i w:val="false"/>
          <w:color w:val="000000"/>
          <w:sz w:val="28"/>
        </w:rPr>
        <w:t>1-тармағының</w:t>
      </w:r>
      <w:r>
        <w:rPr>
          <w:rFonts w:ascii="Times New Roman"/>
          <w:b w:val="false"/>
          <w:i w:val="false"/>
          <w:color w:val="000000"/>
          <w:sz w:val="28"/>
        </w:rPr>
        <w:t xml:space="preserve"> 9) тармақшасында, 60 АЕК дейін мөлшерінде;</w:t>
      </w:r>
      <w:r>
        <w:br/>
      </w:r>
      <w:r>
        <w:rPr>
          <w:rFonts w:ascii="Times New Roman"/>
          <w:b w:val="false"/>
          <w:i w:val="false"/>
          <w:color w:val="000000"/>
          <w:sz w:val="28"/>
        </w:rPr>
        <w:t xml:space="preserve">
      осы Тізбенің екінші абзацта </w:t>
      </w:r>
      <w:r>
        <w:rPr>
          <w:rFonts w:ascii="Times New Roman"/>
          <w:b w:val="false"/>
          <w:i w:val="false"/>
          <w:color w:val="000000"/>
          <w:sz w:val="28"/>
        </w:rPr>
        <w:t>1-тармағының</w:t>
      </w:r>
      <w:r>
        <w:rPr>
          <w:rFonts w:ascii="Times New Roman"/>
          <w:b w:val="false"/>
          <w:i w:val="false"/>
          <w:color w:val="000000"/>
          <w:sz w:val="28"/>
        </w:rPr>
        <w:t xml:space="preserve"> 6) тармақшасында, азық-түлік жиынтығына ең төмен күнкөріс деңгейінен кем емес мөлшерінде;</w:t>
      </w:r>
      <w:r>
        <w:br/>
      </w:r>
      <w:r>
        <w:rPr>
          <w:rFonts w:ascii="Times New Roman"/>
          <w:b w:val="false"/>
          <w:i w:val="false"/>
          <w:color w:val="000000"/>
          <w:sz w:val="28"/>
        </w:rPr>
        <w:t>
      ай сайын көрсетілген санаттар үшін:</w:t>
      </w:r>
      <w:r>
        <w:br/>
      </w:r>
      <w:r>
        <w:rPr>
          <w:rFonts w:ascii="Times New Roman"/>
          <w:b w:val="false"/>
          <w:i w:val="false"/>
          <w:color w:val="000000"/>
          <w:sz w:val="28"/>
        </w:rPr>
        <w:t xml:space="preserve">
      осы Тізбенің </w:t>
      </w:r>
      <w:r>
        <w:rPr>
          <w:rFonts w:ascii="Times New Roman"/>
          <w:b w:val="false"/>
          <w:i w:val="false"/>
          <w:color w:val="000000"/>
          <w:sz w:val="28"/>
        </w:rPr>
        <w:t>1-тармағының</w:t>
      </w:r>
      <w:r>
        <w:rPr>
          <w:rFonts w:ascii="Times New Roman"/>
          <w:b w:val="false"/>
          <w:i w:val="false"/>
          <w:color w:val="000000"/>
          <w:sz w:val="28"/>
        </w:rPr>
        <w:t xml:space="preserve"> 1) тармақшасында ауыл немесе ауылдық округінің әкімімен ұсынылған мәліметтер негізінде, дәрі-дәрмек алуға 1 АЕК мөлшерінде;</w:t>
      </w:r>
      <w:r>
        <w:br/>
      </w:r>
      <w:r>
        <w:rPr>
          <w:rFonts w:ascii="Times New Roman"/>
          <w:b w:val="false"/>
          <w:i w:val="false"/>
          <w:color w:val="000000"/>
          <w:sz w:val="28"/>
        </w:rPr>
        <w:t xml:space="preserve">
      осы Тізбенің </w:t>
      </w:r>
      <w:r>
        <w:rPr>
          <w:rFonts w:ascii="Times New Roman"/>
          <w:b w:val="false"/>
          <w:i w:val="false"/>
          <w:color w:val="000000"/>
          <w:sz w:val="28"/>
        </w:rPr>
        <w:t>1-тармағының</w:t>
      </w:r>
      <w:r>
        <w:rPr>
          <w:rFonts w:ascii="Times New Roman"/>
          <w:b w:val="false"/>
          <w:i w:val="false"/>
          <w:color w:val="000000"/>
          <w:sz w:val="28"/>
        </w:rPr>
        <w:t xml:space="preserve"> 1) тармақшасында, өтініш жасаған айдан бастап, тұрғын үй-коммуналдық қызметтерді өтеуге 5 АЕК мөлшерінде;</w:t>
      </w:r>
      <w:r>
        <w:br/>
      </w:r>
      <w:r>
        <w:rPr>
          <w:rFonts w:ascii="Times New Roman"/>
          <w:b w:val="false"/>
          <w:i w:val="false"/>
          <w:color w:val="000000"/>
          <w:sz w:val="28"/>
        </w:rPr>
        <w:t xml:space="preserve">
      осы Тізбенің төртінші абзацта </w:t>
      </w:r>
      <w:r>
        <w:rPr>
          <w:rFonts w:ascii="Times New Roman"/>
          <w:b w:val="false"/>
          <w:i w:val="false"/>
          <w:color w:val="000000"/>
          <w:sz w:val="28"/>
        </w:rPr>
        <w:t>1-тармағының</w:t>
      </w:r>
      <w:r>
        <w:rPr>
          <w:rFonts w:ascii="Times New Roman"/>
          <w:b w:val="false"/>
          <w:i w:val="false"/>
          <w:color w:val="000000"/>
          <w:sz w:val="28"/>
        </w:rPr>
        <w:t xml:space="preserve"> 10) тармақшасында, амбулаторлық емдеуді өту кезеңіне алты ай аралығында жақсартылған тамаққа 6 АЕК мөлшерінде.</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Павлодар облысы Ертіс аудандық мәслихатының 29.10.2014 </w:t>
      </w:r>
      <w:r>
        <w:rPr>
          <w:rFonts w:ascii="Times New Roman"/>
          <w:b w:val="false"/>
          <w:i w:val="false"/>
          <w:color w:val="ff0000"/>
          <w:sz w:val="28"/>
        </w:rPr>
        <w:t>N 169-32-5</w:t>
      </w:r>
      <w:r>
        <w:rPr>
          <w:rFonts w:ascii="Times New Roman"/>
          <w:b w:val="false"/>
          <w:i w:val="false"/>
          <w:color w:val="ff0000"/>
          <w:sz w:val="28"/>
        </w:rPr>
        <w:t xml:space="preserve"> (жарияланған күнінен бастап қолданысқа енгізіледі) шешімімен.</w:t>
      </w:r>
      <w:r>
        <w:br/>
      </w:r>
      <w:r>
        <w:rPr>
          <w:rFonts w:ascii="Times New Roman"/>
          <w:b w:val="false"/>
          <w:i w:val="false"/>
          <w:color w:val="000000"/>
          <w:sz w:val="28"/>
        </w:rPr>
        <w:t xml:space="preserve">
      3. </w:t>
      </w:r>
      <w:r>
        <w:rPr>
          <w:rFonts w:ascii="Times New Roman"/>
          <w:b w:val="false"/>
          <w:i w:val="false"/>
          <w:color w:val="000000"/>
          <w:sz w:val="28"/>
        </w:rPr>
        <w:t>Әлеуметтік көмек табысы есебімен облыс бойынша ең төмен күнкөріс деңгейіне еселік қатынаста белгілейтін шектен аспайтын жан басына шаққандағы орташа табысы бар тұлғаларға ұсынылады:</w:t>
      </w:r>
      <w:r>
        <w:br/>
      </w:r>
      <w:r>
        <w:rPr>
          <w:rFonts w:ascii="Times New Roman"/>
          <w:b w:val="false"/>
          <w:i w:val="false"/>
          <w:color w:val="000000"/>
          <w:sz w:val="28"/>
        </w:rPr>
        <w:t xml:space="preserve">
      осы Тізбенің жетінші абзацта </w:t>
      </w:r>
      <w:r>
        <w:rPr>
          <w:rFonts w:ascii="Times New Roman"/>
          <w:b w:val="false"/>
          <w:i w:val="false"/>
          <w:color w:val="000000"/>
          <w:sz w:val="28"/>
        </w:rPr>
        <w:t>1-тармағының</w:t>
      </w:r>
      <w:r>
        <w:rPr>
          <w:rFonts w:ascii="Times New Roman"/>
          <w:b w:val="false"/>
          <w:i w:val="false"/>
          <w:color w:val="000000"/>
          <w:sz w:val="28"/>
        </w:rPr>
        <w:t xml:space="preserve"> 9) тармақшасында көрсетілген санаттар үшін, ай сайын 2 АЕК мөлшерінде;</w:t>
      </w:r>
      <w:r>
        <w:br/>
      </w:r>
      <w:r>
        <w:rPr>
          <w:rFonts w:ascii="Times New Roman"/>
          <w:b w:val="false"/>
          <w:i w:val="false"/>
          <w:color w:val="000000"/>
          <w:sz w:val="28"/>
        </w:rPr>
        <w:t>
      көрсетілген санаттар үшін біржолғы:</w:t>
      </w:r>
      <w:r>
        <w:br/>
      </w:r>
      <w:r>
        <w:rPr>
          <w:rFonts w:ascii="Times New Roman"/>
          <w:b w:val="false"/>
          <w:i w:val="false"/>
          <w:color w:val="000000"/>
          <w:sz w:val="28"/>
        </w:rPr>
        <w:t xml:space="preserve">
      осы Тізбенің </w:t>
      </w:r>
      <w:r>
        <w:rPr>
          <w:rFonts w:ascii="Times New Roman"/>
          <w:b w:val="false"/>
          <w:i w:val="false"/>
          <w:color w:val="000000"/>
          <w:sz w:val="28"/>
        </w:rPr>
        <w:t>1- тармағының</w:t>
      </w:r>
      <w:r>
        <w:rPr>
          <w:rFonts w:ascii="Times New Roman"/>
          <w:b w:val="false"/>
          <w:i w:val="false"/>
          <w:color w:val="000000"/>
          <w:sz w:val="28"/>
        </w:rPr>
        <w:t xml:space="preserve"> 9) тармақшасының бесінші абзацында, 9 АЕК дейін мөлшерінде, сондай-ақ ұсынылған жол жүру құжаттарына сәйкес медициналық мекемемен берілген жолдама негізінде, тексерілу және/немесе кеңес алу үшін тұрғылықты мекенжайынан Ертіс ауылына және/немесе Павлодар қаласына дейін және кері қайту жолына жол жүру шығындарын төлеуге;</w:t>
      </w:r>
      <w:r>
        <w:br/>
      </w:r>
      <w:r>
        <w:rPr>
          <w:rFonts w:ascii="Times New Roman"/>
          <w:b w:val="false"/>
          <w:i w:val="false"/>
          <w:color w:val="000000"/>
          <w:sz w:val="28"/>
        </w:rPr>
        <w:t xml:space="preserve">
      осы Тізбенің екінші абзацта </w:t>
      </w:r>
      <w:r>
        <w:rPr>
          <w:rFonts w:ascii="Times New Roman"/>
          <w:b w:val="false"/>
          <w:i w:val="false"/>
          <w:color w:val="000000"/>
          <w:sz w:val="28"/>
        </w:rPr>
        <w:t>1-тармағының</w:t>
      </w:r>
      <w:r>
        <w:rPr>
          <w:rFonts w:ascii="Times New Roman"/>
          <w:b w:val="false"/>
          <w:i w:val="false"/>
          <w:color w:val="000000"/>
          <w:sz w:val="28"/>
        </w:rPr>
        <w:t xml:space="preserve"> 9) тармақшасында, уәкілетті органда қайтыс болған кезінде жұмыссыз ретінде есепте тұрған, зейнеткерлік жасқа жақындаған (әйелдер елу жеті жастан аса, ер адамдар алпыс жастан аса) азаматтардың жерлеуіне 15 АЕК мөлшерінде;</w:t>
      </w:r>
      <w:r>
        <w:br/>
      </w:r>
      <w:r>
        <w:rPr>
          <w:rFonts w:ascii="Times New Roman"/>
          <w:b w:val="false"/>
          <w:i w:val="false"/>
          <w:color w:val="000000"/>
          <w:sz w:val="28"/>
        </w:rPr>
        <w:t xml:space="preserve">
      осы Тізбенің алтыншы абзацта </w:t>
      </w:r>
      <w:r>
        <w:rPr>
          <w:rFonts w:ascii="Times New Roman"/>
          <w:b w:val="false"/>
          <w:i w:val="false"/>
          <w:color w:val="000000"/>
          <w:sz w:val="28"/>
        </w:rPr>
        <w:t>1-тармағының</w:t>
      </w:r>
      <w:r>
        <w:rPr>
          <w:rFonts w:ascii="Times New Roman"/>
          <w:b w:val="false"/>
          <w:i w:val="false"/>
          <w:color w:val="000000"/>
          <w:sz w:val="28"/>
        </w:rPr>
        <w:t xml:space="preserve"> 9) тармақшасында, азық-түлік жиынтығына ең төмен күнкөріс деңгейі мөлшерінен кем емес.</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Павлодар облысы Ертіс аудандық мәслихатының 29.10.2014 </w:t>
      </w:r>
      <w:r>
        <w:rPr>
          <w:rFonts w:ascii="Times New Roman"/>
          <w:b w:val="false"/>
          <w:i w:val="false"/>
          <w:color w:val="ff0000"/>
          <w:sz w:val="28"/>
        </w:rPr>
        <w:t>N 169-32-5</w:t>
      </w:r>
      <w:r>
        <w:rPr>
          <w:rFonts w:ascii="Times New Roman"/>
          <w:b w:val="false"/>
          <w:i w:val="false"/>
          <w:color w:val="ff0000"/>
          <w:sz w:val="28"/>
        </w:rPr>
        <w:t xml:space="preserve"> (жарияланған күнінен бастап қолданысқа енгізіледі) шешімімен.</w:t>
      </w:r>
      <w:r>
        <w:br/>
      </w:r>
      <w:r>
        <w:rPr>
          <w:rFonts w:ascii="Times New Roman"/>
          <w:b w:val="false"/>
          <w:i w:val="false"/>
          <w:color w:val="000000"/>
          <w:sz w:val="28"/>
        </w:rPr>
        <w:t xml:space="preserve">
      4. </w:t>
      </w:r>
      <w:r>
        <w:rPr>
          <w:rFonts w:ascii="Times New Roman"/>
          <w:b w:val="false"/>
          <w:i w:val="false"/>
          <w:color w:val="000000"/>
          <w:sz w:val="28"/>
        </w:rPr>
        <w:t>Табыстарды санамағанда тоқсан сайынғы әлеуметтік көмек көрсетілген санаттар үшін ұсынылады:</w:t>
      </w:r>
      <w:r>
        <w:br/>
      </w:r>
      <w:r>
        <w:rPr>
          <w:rFonts w:ascii="Times New Roman"/>
          <w:b w:val="false"/>
          <w:i w:val="false"/>
          <w:color w:val="000000"/>
          <w:sz w:val="28"/>
        </w:rPr>
        <w:t xml:space="preserve">
      Осы Тізбенің төртінші абзацта </w:t>
      </w:r>
      <w:r>
        <w:rPr>
          <w:rFonts w:ascii="Times New Roman"/>
          <w:b w:val="false"/>
          <w:i w:val="false"/>
          <w:color w:val="000000"/>
          <w:sz w:val="28"/>
        </w:rPr>
        <w:t>1-тармағының</w:t>
      </w:r>
      <w:r>
        <w:rPr>
          <w:rFonts w:ascii="Times New Roman"/>
          <w:b w:val="false"/>
          <w:i w:val="false"/>
          <w:color w:val="000000"/>
          <w:sz w:val="28"/>
        </w:rPr>
        <w:t xml:space="preserve"> 6) тармақшасында, өтініш жасаған айынан бастап 6 АЕК мөлшерінде тағайындалып төленеді.</w:t>
      </w:r>
      <w:r>
        <w:br/>
      </w:r>
      <w:r>
        <w:rPr>
          <w:rFonts w:ascii="Times New Roman"/>
          <w:b w:val="false"/>
          <w:i w:val="false"/>
          <w:color w:val="000000"/>
          <w:sz w:val="28"/>
        </w:rPr>
        <w:t xml:space="preserve">
      осы Тізбенің екінші абзацта </w:t>
      </w:r>
      <w:r>
        <w:rPr>
          <w:rFonts w:ascii="Times New Roman"/>
          <w:b w:val="false"/>
          <w:i w:val="false"/>
          <w:color w:val="000000"/>
          <w:sz w:val="28"/>
        </w:rPr>
        <w:t>1-тармағының</w:t>
      </w:r>
      <w:r>
        <w:rPr>
          <w:rFonts w:ascii="Times New Roman"/>
          <w:b w:val="false"/>
          <w:i w:val="false"/>
          <w:color w:val="000000"/>
          <w:sz w:val="28"/>
        </w:rPr>
        <w:t xml:space="preserve"> 5) тармақшасында, өтініш берген айынан бастап тұрғын үй-коммуналдық қызметтерді өтеуге 3 АЕК мөлшерінде;</w:t>
      </w:r>
      <w:r>
        <w:br/>
      </w:r>
      <w:r>
        <w:rPr>
          <w:rFonts w:ascii="Times New Roman"/>
          <w:b w:val="false"/>
          <w:i w:val="false"/>
          <w:color w:val="000000"/>
          <w:sz w:val="28"/>
        </w:rPr>
        <w:t xml:space="preserve">
      осы Тізбенің екінші, үшінші, төртінші, бесінші абзацтарда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3,6 АЕК мөлшерінде.</w:t>
      </w:r>
      <w:r>
        <w:br/>
      </w:r>
      <w:r>
        <w:rPr>
          <w:rFonts w:ascii="Times New Roman"/>
          <w:b w:val="false"/>
          <w:i w:val="false"/>
          <w:color w:val="000000"/>
          <w:sz w:val="28"/>
        </w:rPr>
        <w:t xml:space="preserve">
      5. </w:t>
      </w:r>
      <w:r>
        <w:rPr>
          <w:rFonts w:ascii="Times New Roman"/>
          <w:b w:val="false"/>
          <w:i w:val="false"/>
          <w:color w:val="000000"/>
          <w:sz w:val="28"/>
        </w:rPr>
        <w:t xml:space="preserve">Уәкілетті орган осы Тізбенің </w:t>
      </w:r>
      <w:r>
        <w:rPr>
          <w:rFonts w:ascii="Times New Roman"/>
          <w:b w:val="false"/>
          <w:i w:val="false"/>
          <w:color w:val="000000"/>
          <w:sz w:val="28"/>
        </w:rPr>
        <w:t>1-тармағының</w:t>
      </w:r>
      <w:r>
        <w:rPr>
          <w:rFonts w:ascii="Times New Roman"/>
          <w:b w:val="false"/>
          <w:i w:val="false"/>
          <w:color w:val="000000"/>
          <w:sz w:val="28"/>
        </w:rPr>
        <w:t xml:space="preserve"> 9) тармақшасында көрсетілген санаттар үшін ең аз күнкөріс деңгейі мөлшерінен аспайтын табысы бар тұлғаларға, білім беру қызметтерін көрсетуге аудан әкімінің, жоғары оқу орынның басшысының және студенттің (төлемақы зерттеу-емтихандық сессияның болымды нәтижелері бойынша жартыжылдықта бір рет жүргізіледі) қолдары қойылған үш жақты келісім-шарт негізінде, сонымен қатар жоғары оқу орындарында оқу мерзімі кезеңіне тұру, тамақтану және мекенжайына бару үшін ай сайын 15 235 (он бес мың екі жүз отыз бес) теңге мөлшерінде әлеуметтік көмек көрсетіледі.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