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6522" w14:textId="1546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XXVI сессиясы) 2013 жылдың 25 желтоқсандағы "Ертіс ауданының 2014 - 2016 жылдарға арналған бюджеті туралы" N 115-26-5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23 қаңтардағы N 120-27-5 шешімі. Павлодар облысының Әділет департаментінде 17 ақпанда N 3695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облыстық мәслихатының 2014 жылғы 10 қаңтардағы "Облыстық мәслихаттың (V сайланған, XXVI (кезектен тыс) сессиясы) 2013 жылғы 13 желтоқсандағы "2014-2016 жылдарға арналған облыстық бюджет туралы" N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233/28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(V сайланған, XXVI сессиясы) 2013 жылғы 25 желтоқсандағы "Ертіс ауданының 2014-2016 жылдарға арналған бюджеті туралы" N 115-26-5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3662 тіркелген, 2014 жылғы 18 қаңтардағы "Ертіс нұры" және "Иртыш"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"2 748 653" деген сандар "3 681 260"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"2 386 202" деген сандар "3 318 809"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"2 748 653" деген сандар "3 689 108"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кредиттеу - 32 450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- 36 114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- 3 664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"3 664" деген сандар "-40 298"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"-3 664" деген сандар "40 298"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 болып табылатын және ауылдық елді мекендерде жұмыс істейтін әлеуметтік қамсыздандыру, білім беру,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2014 жылға жиырма бес пайызға жоғарылатылған айлықақылар мен тарифтік ставкалар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Х. Жүсіпов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Ертіс аудандық мәслихатының хатшысы        Ж. Беспаев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ХXVII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сессиясы)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120-27-5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ХXVI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115-26-5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2014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63"/>
        <w:gridCol w:w="506"/>
        <w:gridCol w:w="8581"/>
        <w:gridCol w:w="239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3681260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354714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63574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4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76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7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3318809</w:t>
            </w:r>
          </w:p>
        </w:tc>
      </w:tr>
      <w:tr>
        <w:trPr>
          <w:trHeight w:val="45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3318809</w:t>
            </w:r>
          </w:p>
        </w:tc>
      </w:tr>
      <w:tr>
        <w:trPr>
          <w:trHeight w:val="22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3318809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18"/>
        <w:gridCol w:w="541"/>
        <w:gridCol w:w="541"/>
        <w:gridCol w:w="7981"/>
        <w:gridCol w:w="235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сома мың теңге)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3689108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238092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55425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167641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166291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мекемелері-нің және ұйымдарының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</w:p>
        </w:tc>
      </w:tr>
      <w:tr>
        <w:trPr>
          <w:trHeight w:val="10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бюдже-тін орындау және ауданның (облыстық маңызы бар қаланың) коммуналдық меншігін басқару саласын-дағы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1610673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167608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98299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83314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69309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69309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1355946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1353117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1307407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87119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87119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мемле-кеттік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олимпиада-ларын және мектептен тыс іс-шараларды өткiзу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ата-аналары-ның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мекемеле-рінің және ұйымдарының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</w:t>
            </w:r>
          </w:p>
        </w:tc>
      </w:tr>
      <w:tr>
        <w:trPr>
          <w:trHeight w:val="4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78737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25345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39075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9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1284178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1225161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62364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62364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1146595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1146360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41469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64493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47527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36692</w:t>
            </w:r>
          </w:p>
        </w:tc>
      </w:tr>
      <w:tr>
        <w:trPr>
          <w:trHeight w:val="1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35859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1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саласында-ғы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</w:p>
        </w:tc>
      </w:tr>
      <w:tr>
        <w:trPr>
          <w:trHeight w:val="2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89663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83961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78456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ауыл-дарда, ауылдық округтерде автомобиль жолдарының жұмыс істеуін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70313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1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5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1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40298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