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07b" w14:textId="459c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Прииртышск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236-5/30 шешімі. Павлодар облысының Әділет департаментінде 2014 жылғы 26 қарашада № 4185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Прииртышск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Прииртышск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236-5/30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Прииртышск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Прииртышск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Прииртышск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Прииртышск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Прииртышск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Прииртышск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Прииртышск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Прииртышск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Прииртышск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