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93da" w14:textId="c4a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Қазақстан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231-5/30 шешімі. Павлодар облысының Әділет департаментінде 2014 жылғы 26 қарашада № 4180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Қазақстан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Қазақстан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231-5/30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Қазақстан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Қазақстан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Қазақстан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Қазақстан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Қазақстан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Қазақстан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Қазақстан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Қазақстан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Қазақстан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