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5b35" w14:textId="97d5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мәдениет және тілдерді дамыту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2014 жылғы 21 шілдедегі № 238/7 қаулысы. Павлодар облысының Әділет департаментінде 2014 жылғы 15 тамызда № 3926 болып тіркелді. Күші жойылды - Павлодар облысы Железин аудандық әкімдігінің 2018 жылғы 19 желтоқсандағы № 417/11 (алғаш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19.12.2018 № 417/11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 Железин ауданының мәдениет және тілдерді дамыту бөлімі" мемлекеттік мекемесінің ұсынылған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2014 жылғы "21" шілдедегі</w:t>
            </w:r>
            <w:r>
              <w:br/>
            </w:r>
            <w:r>
              <w:rPr>
                <w:rFonts w:ascii="Times New Roman"/>
                <w:b w:val="false"/>
                <w:i w:val="false"/>
                <w:color w:val="000000"/>
                <w:sz w:val="20"/>
              </w:rPr>
              <w:t>№ 238/7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"Железин ауданының мәдениет және дамыту бөлімі"</w:t>
      </w:r>
      <w:r>
        <w:br/>
      </w:r>
      <w:r>
        <w:rPr>
          <w:rFonts w:ascii="Times New Roman"/>
          <w:b/>
          <w:i w:val="false"/>
          <w:color w:val="000000"/>
        </w:rPr>
        <w:t>мемлекеттік мекемесі туралы Ереже</w:t>
      </w: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"Железин ауданының мәдениет және тілдерді дамыту бөлімі" мемлекеттік мекемесі мәдениет, тілдерді дамыту салаларында басшылықты жүзеге асыратын Қазақстан Республикасының мемлекеттік органы болып келеді.</w:t>
      </w:r>
    </w:p>
    <w:bookmarkEnd w:id="5"/>
    <w:bookmarkStart w:name="z9" w:id="6"/>
    <w:p>
      <w:pPr>
        <w:spacing w:after="0"/>
        <w:ind w:left="0"/>
        <w:jc w:val="both"/>
      </w:pPr>
      <w:r>
        <w:rPr>
          <w:rFonts w:ascii="Times New Roman"/>
          <w:b w:val="false"/>
          <w:i w:val="false"/>
          <w:color w:val="000000"/>
          <w:sz w:val="28"/>
        </w:rPr>
        <w:t>
      2. "Железин ауданының мәдениет және тілдерді дамыту бөлімі" мемлекеттік мекемесіне бағынысты мемлекеттік мекемелер мен ұйымдар жоқ.</w:t>
      </w:r>
    </w:p>
    <w:bookmarkEnd w:id="6"/>
    <w:bookmarkStart w:name="z10" w:id="7"/>
    <w:p>
      <w:pPr>
        <w:spacing w:after="0"/>
        <w:ind w:left="0"/>
        <w:jc w:val="both"/>
      </w:pPr>
      <w:r>
        <w:rPr>
          <w:rFonts w:ascii="Times New Roman"/>
          <w:b w:val="false"/>
          <w:i w:val="false"/>
          <w:color w:val="000000"/>
          <w:sz w:val="28"/>
        </w:rPr>
        <w:t xml:space="preserve">
      3. "Железин ауданының мәдениет және тілдерді дамыту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1" w:id="8"/>
    <w:p>
      <w:pPr>
        <w:spacing w:after="0"/>
        <w:ind w:left="0"/>
        <w:jc w:val="both"/>
      </w:pPr>
      <w:r>
        <w:rPr>
          <w:rFonts w:ascii="Times New Roman"/>
          <w:b w:val="false"/>
          <w:i w:val="false"/>
          <w:color w:val="000000"/>
          <w:sz w:val="28"/>
        </w:rPr>
        <w:t>
      4. "Железин ауданының мәдениет және тілдерді дамыту бөлімі" мемлекеттік мекемесі мемлекеттік мекеменің ұйымдастыру-құқықтық нысанында заңды тұлға болып табылады, мемлекеттік тілде өзінің атауы жазылған мөрі мен мөртабаны, белгіленген үлгідегі бланкілері, сондай-ақ заңнамаға сәйкес қазынашылық басқармасында есеп-шоттары бар.</w:t>
      </w:r>
    </w:p>
    <w:bookmarkEnd w:id="8"/>
    <w:bookmarkStart w:name="z12" w:id="9"/>
    <w:p>
      <w:pPr>
        <w:spacing w:after="0"/>
        <w:ind w:left="0"/>
        <w:jc w:val="both"/>
      </w:pPr>
      <w:r>
        <w:rPr>
          <w:rFonts w:ascii="Times New Roman"/>
          <w:b w:val="false"/>
          <w:i w:val="false"/>
          <w:color w:val="000000"/>
          <w:sz w:val="28"/>
        </w:rPr>
        <w:t>
      5. "Железин ауданының мәдениет және тілдерді дамыту бөлімі" мемлекеттік мекемесі уәкілеттілігі шеңберінде өзінің атынан азаматтық-құқықтық қатынасқа енеді.</w:t>
      </w:r>
    </w:p>
    <w:bookmarkEnd w:id="9"/>
    <w:bookmarkStart w:name="z13" w:id="10"/>
    <w:p>
      <w:pPr>
        <w:spacing w:after="0"/>
        <w:ind w:left="0"/>
        <w:jc w:val="both"/>
      </w:pPr>
      <w:r>
        <w:rPr>
          <w:rFonts w:ascii="Times New Roman"/>
          <w:b w:val="false"/>
          <w:i w:val="false"/>
          <w:color w:val="000000"/>
          <w:sz w:val="28"/>
        </w:rPr>
        <w:t>
      6. Егер заңнамаға сәйкес уәкілетті болса, "Железин ауданының мәдениет және тілдерді дамыту бөлімі" мемлекеттік мекемесі мемлекеттің атынан азаматтық-құқықтық қатынастар жағынан сөз сөйлеуге құқығы бар.</w:t>
      </w:r>
    </w:p>
    <w:bookmarkEnd w:id="10"/>
    <w:bookmarkStart w:name="z14" w:id="11"/>
    <w:p>
      <w:pPr>
        <w:spacing w:after="0"/>
        <w:ind w:left="0"/>
        <w:jc w:val="both"/>
      </w:pPr>
      <w:r>
        <w:rPr>
          <w:rFonts w:ascii="Times New Roman"/>
          <w:b w:val="false"/>
          <w:i w:val="false"/>
          <w:color w:val="000000"/>
          <w:sz w:val="28"/>
        </w:rPr>
        <w:t>
      7. "Железин ауданының мәдениет және тілдерді дамыту бөлімі" мемлекеттік мекемесі белгіленген тәртіпте өзінің құзіреттілігі мәселелері бойынша Қазақстан Республикасының заңнамасымен қарастырылған өзге де актілер және мемлекеттік мекеме басшысының бұйрықтарымен рәсімделетін шешімдер шығарады.</w:t>
      </w:r>
    </w:p>
    <w:bookmarkEnd w:id="11"/>
    <w:bookmarkStart w:name="z15" w:id="12"/>
    <w:p>
      <w:pPr>
        <w:spacing w:after="0"/>
        <w:ind w:left="0"/>
        <w:jc w:val="both"/>
      </w:pPr>
      <w:r>
        <w:rPr>
          <w:rFonts w:ascii="Times New Roman"/>
          <w:b w:val="false"/>
          <w:i w:val="false"/>
          <w:color w:val="000000"/>
          <w:sz w:val="28"/>
        </w:rPr>
        <w:t>
      8. "Железин ауданының мәдениет және тілдерді дамыту бөлімі" мемлекеттік мекемесінің құрылымы мен штаттық санының лимиті іс-әрекеттегі заңдылыққа сәйкес бекітіледі.</w:t>
      </w:r>
    </w:p>
    <w:bookmarkEnd w:id="12"/>
    <w:bookmarkStart w:name="z16" w:id="13"/>
    <w:p>
      <w:pPr>
        <w:spacing w:after="0"/>
        <w:ind w:left="0"/>
        <w:jc w:val="both"/>
      </w:pPr>
      <w:r>
        <w:rPr>
          <w:rFonts w:ascii="Times New Roman"/>
          <w:b w:val="false"/>
          <w:i w:val="false"/>
          <w:color w:val="000000"/>
          <w:sz w:val="28"/>
        </w:rPr>
        <w:t>
      9. "Железин ауданының мәдениет және тілдерді дамыту бөлімі" мемлекеттік мекемесінің заңды мекенжайы: 140400, Қазақстан Республикасы, Павлодар облысы, Железин ауданы, Железинка ауылы, Квитков көшесі, 7.</w:t>
      </w:r>
    </w:p>
    <w:bookmarkEnd w:id="13"/>
    <w:bookmarkStart w:name="z17" w:id="14"/>
    <w:p>
      <w:pPr>
        <w:spacing w:after="0"/>
        <w:ind w:left="0"/>
        <w:jc w:val="both"/>
      </w:pPr>
      <w:r>
        <w:rPr>
          <w:rFonts w:ascii="Times New Roman"/>
          <w:b w:val="false"/>
          <w:i w:val="false"/>
          <w:color w:val="000000"/>
          <w:sz w:val="28"/>
        </w:rPr>
        <w:t>
      10. "Железин ауданының мәдениет және тілдерді дамыту бөлімі" мемлекеттік мекемесінің жұмыс тәртібі: дүйсенбі - жұма сағат 9-00-ден сағат 18-30-ға дейін, түскі үзіліс сағат 13-00-ден сағат 14-30-ға дейін, демалыс күндері: сенбі - жексенбі.</w:t>
      </w:r>
    </w:p>
    <w:bookmarkEnd w:id="14"/>
    <w:bookmarkStart w:name="z18" w:id="15"/>
    <w:p>
      <w:pPr>
        <w:spacing w:after="0"/>
        <w:ind w:left="0"/>
        <w:jc w:val="both"/>
      </w:pPr>
      <w:r>
        <w:rPr>
          <w:rFonts w:ascii="Times New Roman"/>
          <w:b w:val="false"/>
          <w:i w:val="false"/>
          <w:color w:val="000000"/>
          <w:sz w:val="28"/>
        </w:rPr>
        <w:t>
      11. Мемлекеттік органның толық атауы:</w:t>
      </w:r>
    </w:p>
    <w:bookmarkEnd w:id="15"/>
    <w:p>
      <w:pPr>
        <w:spacing w:after="0"/>
        <w:ind w:left="0"/>
        <w:jc w:val="both"/>
      </w:pPr>
      <w:r>
        <w:rPr>
          <w:rFonts w:ascii="Times New Roman"/>
          <w:b w:val="false"/>
          <w:i w:val="false"/>
          <w:color w:val="000000"/>
          <w:sz w:val="28"/>
        </w:rPr>
        <w:t>
      Мемлекеттік тілде: "Железин ауданының мәдениет және тілдерді дамыту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культуры и развития языков Железинского района".</w:t>
      </w:r>
    </w:p>
    <w:bookmarkStart w:name="z19" w:id="16"/>
    <w:p>
      <w:pPr>
        <w:spacing w:after="0"/>
        <w:ind w:left="0"/>
        <w:jc w:val="both"/>
      </w:pPr>
      <w:r>
        <w:rPr>
          <w:rFonts w:ascii="Times New Roman"/>
          <w:b w:val="false"/>
          <w:i w:val="false"/>
          <w:color w:val="000000"/>
          <w:sz w:val="28"/>
        </w:rPr>
        <w:t>
      12. Железин ауданының әкімдігі мемлекет атынан "Железин ауданының мәдениет және тілдерді дамыту бөлімі" мемлекеттік мекемесінің құрылтайшысы болып табылады.</w:t>
      </w:r>
    </w:p>
    <w:bookmarkEnd w:id="16"/>
    <w:bookmarkStart w:name="z20" w:id="17"/>
    <w:p>
      <w:pPr>
        <w:spacing w:after="0"/>
        <w:ind w:left="0"/>
        <w:jc w:val="both"/>
      </w:pPr>
      <w:r>
        <w:rPr>
          <w:rFonts w:ascii="Times New Roman"/>
          <w:b w:val="false"/>
          <w:i w:val="false"/>
          <w:color w:val="000000"/>
          <w:sz w:val="28"/>
        </w:rPr>
        <w:t xml:space="preserve">
      13. Осы Ереже "Железин ауданының мәдениет және тілдерді дамыту бөлімі" мемлекеттік мекемесінің құрылтайшы құжаты болып табылады. </w:t>
      </w:r>
    </w:p>
    <w:bookmarkEnd w:id="17"/>
    <w:bookmarkStart w:name="z21" w:id="18"/>
    <w:p>
      <w:pPr>
        <w:spacing w:after="0"/>
        <w:ind w:left="0"/>
        <w:jc w:val="both"/>
      </w:pPr>
      <w:r>
        <w:rPr>
          <w:rFonts w:ascii="Times New Roman"/>
          <w:b w:val="false"/>
          <w:i w:val="false"/>
          <w:color w:val="000000"/>
          <w:sz w:val="28"/>
        </w:rPr>
        <w:t>
      14. "Железин ауданының мәдениет және тілдерді дамыту бөлімі" мемлекеттік мекемесінің қаржылық қызметі аудандық бюджеттен жүзеге асырылады.</w:t>
      </w:r>
    </w:p>
    <w:bookmarkEnd w:id="18"/>
    <w:bookmarkStart w:name="z22" w:id="19"/>
    <w:p>
      <w:pPr>
        <w:spacing w:after="0"/>
        <w:ind w:left="0"/>
        <w:jc w:val="both"/>
      </w:pPr>
      <w:r>
        <w:rPr>
          <w:rFonts w:ascii="Times New Roman"/>
          <w:b w:val="false"/>
          <w:i w:val="false"/>
          <w:color w:val="000000"/>
          <w:sz w:val="28"/>
        </w:rPr>
        <w:t>
      15. "Железин ауданының мәдениет және тілдерді дамыту бөлімі" мемлекеттік мекемесінің міндеттері болып табылатын кәсіпкерлік субъектілермен "Железин ауданының мәдениет және тілдерді дамыту бөлімі" мемлекеттік мекемесінің міндеттерін орындау барысында келісімшарттық қарым-қатынастарға түсуге тыйым салынады.</w:t>
      </w:r>
    </w:p>
    <w:bookmarkEnd w:id="19"/>
    <w:p>
      <w:pPr>
        <w:spacing w:after="0"/>
        <w:ind w:left="0"/>
        <w:jc w:val="both"/>
      </w:pPr>
      <w:r>
        <w:rPr>
          <w:rFonts w:ascii="Times New Roman"/>
          <w:b w:val="false"/>
          <w:i w:val="false"/>
          <w:color w:val="000000"/>
          <w:sz w:val="28"/>
        </w:rPr>
        <w:t>
      Егер "Железин ауданының мәдениет және тілдерді дамыту бөлімі" мемлекеттік мекемесіне заңнамалық актілермен табыс әкелетін қызметтерді жүзеге асыру құқығы берілсе онда бұл қызметтерден түскен табыстар мемлекеттік бюджетке бағытталады.</w:t>
      </w:r>
    </w:p>
    <w:bookmarkStart w:name="z23" w:id="20"/>
    <w:p>
      <w:pPr>
        <w:spacing w:after="0"/>
        <w:ind w:left="0"/>
        <w:jc w:val="left"/>
      </w:pPr>
      <w:r>
        <w:rPr>
          <w:rFonts w:ascii="Times New Roman"/>
          <w:b/>
          <w:i w:val="false"/>
          <w:color w:val="000000"/>
        </w:rPr>
        <w:t xml:space="preserve"> 2. "Железин ауданының мәдениет және тілдерді</w:t>
      </w:r>
      <w:r>
        <w:br/>
      </w:r>
      <w:r>
        <w:rPr>
          <w:rFonts w:ascii="Times New Roman"/>
          <w:b/>
          <w:i w:val="false"/>
          <w:color w:val="000000"/>
        </w:rPr>
        <w:t>дамыту бөлімі" мемлекеттік мекемесінің міндеті,</w:t>
      </w:r>
      <w:r>
        <w:br/>
      </w:r>
      <w:r>
        <w:rPr>
          <w:rFonts w:ascii="Times New Roman"/>
          <w:b/>
          <w:i w:val="false"/>
          <w:color w:val="000000"/>
        </w:rPr>
        <w:t>құқығы, қызметі және негізгі тапсырмалары</w:t>
      </w:r>
    </w:p>
    <w:bookmarkEnd w:id="20"/>
    <w:bookmarkStart w:name="z24" w:id="21"/>
    <w:p>
      <w:pPr>
        <w:spacing w:after="0"/>
        <w:ind w:left="0"/>
        <w:jc w:val="both"/>
      </w:pPr>
      <w:r>
        <w:rPr>
          <w:rFonts w:ascii="Times New Roman"/>
          <w:b w:val="false"/>
          <w:i w:val="false"/>
          <w:color w:val="000000"/>
          <w:sz w:val="28"/>
        </w:rPr>
        <w:t>
      16. Миссиясы: "Железин ауданының мәдениет және тілдерді дамыту бөлімі" мемлекеттік мекемесі мәдениет, тілдерді дамыту салаларында мемлекеттік саясатты жүзеге асырады.</w:t>
      </w:r>
    </w:p>
    <w:bookmarkEnd w:id="21"/>
    <w:bookmarkStart w:name="z25" w:id="22"/>
    <w:p>
      <w:pPr>
        <w:spacing w:after="0"/>
        <w:ind w:left="0"/>
        <w:jc w:val="both"/>
      </w:pPr>
      <w:r>
        <w:rPr>
          <w:rFonts w:ascii="Times New Roman"/>
          <w:b w:val="false"/>
          <w:i w:val="false"/>
          <w:color w:val="000000"/>
          <w:sz w:val="28"/>
        </w:rPr>
        <w:t>
      17. "Железин ауданының мәдениет және тілдерді дамыту бөлімі" мемлекеттік мекемесінің мәні мәдениет, тілдерді дамыту кешенінің жұмысын ұйымдастыру, мониторингін жүргізу, үйлестіру мәселелерінде іс-шараларды аудандық деңгейде іске асыру болып табылады.</w:t>
      </w:r>
    </w:p>
    <w:bookmarkEnd w:id="22"/>
    <w:bookmarkStart w:name="z26" w:id="23"/>
    <w:p>
      <w:pPr>
        <w:spacing w:after="0"/>
        <w:ind w:left="0"/>
        <w:jc w:val="both"/>
      </w:pPr>
      <w:r>
        <w:rPr>
          <w:rFonts w:ascii="Times New Roman"/>
          <w:b w:val="false"/>
          <w:i w:val="false"/>
          <w:color w:val="000000"/>
          <w:sz w:val="28"/>
        </w:rPr>
        <w:t xml:space="preserve">
      18. Міндеттері: </w:t>
      </w:r>
    </w:p>
    <w:bookmarkEnd w:id="23"/>
    <w:p>
      <w:pPr>
        <w:spacing w:after="0"/>
        <w:ind w:left="0"/>
        <w:jc w:val="both"/>
      </w:pPr>
      <w:r>
        <w:rPr>
          <w:rFonts w:ascii="Times New Roman"/>
          <w:b w:val="false"/>
          <w:i w:val="false"/>
          <w:color w:val="000000"/>
          <w:sz w:val="28"/>
        </w:rPr>
        <w:t xml:space="preserve">
      1) аудандағы мәдениет, тілдерді дамыту облысында мемлекеттік саясатты іске асыру; </w:t>
      </w:r>
    </w:p>
    <w:p>
      <w:pPr>
        <w:spacing w:after="0"/>
        <w:ind w:left="0"/>
        <w:jc w:val="both"/>
      </w:pPr>
      <w:r>
        <w:rPr>
          <w:rFonts w:ascii="Times New Roman"/>
          <w:b w:val="false"/>
          <w:i w:val="false"/>
          <w:color w:val="000000"/>
          <w:sz w:val="28"/>
        </w:rPr>
        <w:t xml:space="preserve">
      2) мәдениеттік қызмет көрсетуде, мәдени құндылықтарды құру, қолдану және тарату шеңберінде аудан азаматтарының конституциялық құқықтарын қамтамасыз ету; </w:t>
      </w:r>
    </w:p>
    <w:p>
      <w:pPr>
        <w:spacing w:after="0"/>
        <w:ind w:left="0"/>
        <w:jc w:val="both"/>
      </w:pPr>
      <w:r>
        <w:rPr>
          <w:rFonts w:ascii="Times New Roman"/>
          <w:b w:val="false"/>
          <w:i w:val="false"/>
          <w:color w:val="000000"/>
          <w:sz w:val="28"/>
        </w:rPr>
        <w:t xml:space="preserve">
      3) қазақ және өзге де ұлттық мәдениеттің таралуын, дамытылуын, сақталуын және жандандырылуларын қамтамасыз ету; </w:t>
      </w:r>
    </w:p>
    <w:p>
      <w:pPr>
        <w:spacing w:after="0"/>
        <w:ind w:left="0"/>
        <w:jc w:val="both"/>
      </w:pPr>
      <w:r>
        <w:rPr>
          <w:rFonts w:ascii="Times New Roman"/>
          <w:b w:val="false"/>
          <w:i w:val="false"/>
          <w:color w:val="000000"/>
          <w:sz w:val="28"/>
        </w:rPr>
        <w:t>
      4) тарихи-мәдени мұраны сақтау және оның сақталуы үшін жағдай жасау.</w:t>
      </w:r>
    </w:p>
    <w:bookmarkStart w:name="z27" w:id="24"/>
    <w:p>
      <w:pPr>
        <w:spacing w:after="0"/>
        <w:ind w:left="0"/>
        <w:jc w:val="both"/>
      </w:pPr>
      <w:r>
        <w:rPr>
          <w:rFonts w:ascii="Times New Roman"/>
          <w:b w:val="false"/>
          <w:i w:val="false"/>
          <w:color w:val="000000"/>
          <w:sz w:val="28"/>
        </w:rPr>
        <w:t>
      19. Қызметі:</w:t>
      </w:r>
    </w:p>
    <w:bookmarkEnd w:id="24"/>
    <w:p>
      <w:pPr>
        <w:spacing w:after="0"/>
        <w:ind w:left="0"/>
        <w:jc w:val="both"/>
      </w:pPr>
      <w:r>
        <w:rPr>
          <w:rFonts w:ascii="Times New Roman"/>
          <w:b w:val="false"/>
          <w:i w:val="false"/>
          <w:color w:val="000000"/>
          <w:sz w:val="28"/>
        </w:rPr>
        <w:t>
      1) мәдениет объектілерінің материалдық-техникалық базасын нығайту және инфрақұрылымын дамытуды қамтамасыз етеді;</w:t>
      </w:r>
    </w:p>
    <w:p>
      <w:pPr>
        <w:spacing w:after="0"/>
        <w:ind w:left="0"/>
        <w:jc w:val="both"/>
      </w:pPr>
      <w:r>
        <w:rPr>
          <w:rFonts w:ascii="Times New Roman"/>
          <w:b w:val="false"/>
          <w:i w:val="false"/>
          <w:color w:val="000000"/>
          <w:sz w:val="28"/>
        </w:rPr>
        <w:t>
      2) мәдениет саласында көркемдік білім және ғылыми-педагогикалық қызмет, эстетикалық тәрбие беру үшін жағдайлар туғызады;</w:t>
      </w:r>
    </w:p>
    <w:p>
      <w:pPr>
        <w:spacing w:after="0"/>
        <w:ind w:left="0"/>
        <w:jc w:val="both"/>
      </w:pPr>
      <w:r>
        <w:rPr>
          <w:rFonts w:ascii="Times New Roman"/>
          <w:b w:val="false"/>
          <w:i w:val="false"/>
          <w:color w:val="000000"/>
          <w:sz w:val="28"/>
        </w:rPr>
        <w:t>
      3) аудандық қоғамдық-мәдени іс-шараларды өткізеді;</w:t>
      </w:r>
    </w:p>
    <w:p>
      <w:pPr>
        <w:spacing w:after="0"/>
        <w:ind w:left="0"/>
        <w:jc w:val="both"/>
      </w:pPr>
      <w:r>
        <w:rPr>
          <w:rFonts w:ascii="Times New Roman"/>
          <w:b w:val="false"/>
          <w:i w:val="false"/>
          <w:color w:val="000000"/>
          <w:sz w:val="28"/>
        </w:rPr>
        <w:t>
      4) ұлттық-мәдени бірлестіктерімен және өзге де қоғамдық ұйымдармен жұмысты жүзеге асырады;</w:t>
      </w:r>
    </w:p>
    <w:p>
      <w:pPr>
        <w:spacing w:after="0"/>
        <w:ind w:left="0"/>
        <w:jc w:val="both"/>
      </w:pPr>
      <w:r>
        <w:rPr>
          <w:rFonts w:ascii="Times New Roman"/>
          <w:b w:val="false"/>
          <w:i w:val="false"/>
          <w:color w:val="000000"/>
          <w:sz w:val="28"/>
        </w:rPr>
        <w:t>
      5) "Железин ауданының мәдениет және тілдерді дамыту бөлімі" мемлекеттік мекемесі құзыреттілігіне енетін ұйымдастыру-әдістемелік және ақпараттық-аналитикалық жұмысты орындайды;</w:t>
      </w:r>
    </w:p>
    <w:p>
      <w:pPr>
        <w:spacing w:after="0"/>
        <w:ind w:left="0"/>
        <w:jc w:val="both"/>
      </w:pPr>
      <w:r>
        <w:rPr>
          <w:rFonts w:ascii="Times New Roman"/>
          <w:b w:val="false"/>
          <w:i w:val="false"/>
          <w:color w:val="000000"/>
          <w:sz w:val="28"/>
        </w:rPr>
        <w:t>
      6) ауданда тұратын халықтардың рухани дәстүрлерін, мемлекеттік және ұлттық тілдерін дамытудың мемлекеттік саясат саласындағы әдістемелік шараларды жүзеге асырады;</w:t>
      </w:r>
    </w:p>
    <w:p>
      <w:pPr>
        <w:spacing w:after="0"/>
        <w:ind w:left="0"/>
        <w:jc w:val="both"/>
      </w:pPr>
      <w:r>
        <w:rPr>
          <w:rFonts w:ascii="Times New Roman"/>
          <w:b w:val="false"/>
          <w:i w:val="false"/>
          <w:color w:val="000000"/>
          <w:sz w:val="28"/>
        </w:rPr>
        <w:t>
      7) тілдерді дамыту мен үйрену үшін жағдайлар жасау және жәрдемдесу, тілдердің қолданылуының құқықтық негіздерін іске асырады;</w:t>
      </w:r>
    </w:p>
    <w:p>
      <w:pPr>
        <w:spacing w:after="0"/>
        <w:ind w:left="0"/>
        <w:jc w:val="both"/>
      </w:pPr>
      <w:r>
        <w:rPr>
          <w:rFonts w:ascii="Times New Roman"/>
          <w:b w:val="false"/>
          <w:i w:val="false"/>
          <w:color w:val="000000"/>
          <w:sz w:val="28"/>
        </w:rPr>
        <w:t>
      8) мемлекеттік тілдің қоғамдық өмірдің барлық салаларында қолданылуын қамтамасыз ету және ауданда тіл саясатын жүргізеді;</w:t>
      </w:r>
    </w:p>
    <w:p>
      <w:pPr>
        <w:spacing w:after="0"/>
        <w:ind w:left="0"/>
        <w:jc w:val="both"/>
      </w:pPr>
      <w:r>
        <w:rPr>
          <w:rFonts w:ascii="Times New Roman"/>
          <w:b w:val="false"/>
          <w:i w:val="false"/>
          <w:color w:val="000000"/>
          <w:sz w:val="28"/>
        </w:rPr>
        <w:t>
      9) этникалық топтар тілдерін дамыту, орыс тілінің жалпы мәдени функцияларын сақтауды қамтамасыз етеді;</w:t>
      </w:r>
    </w:p>
    <w:p>
      <w:pPr>
        <w:spacing w:after="0"/>
        <w:ind w:left="0"/>
        <w:jc w:val="both"/>
      </w:pPr>
      <w:r>
        <w:rPr>
          <w:rFonts w:ascii="Times New Roman"/>
          <w:b w:val="false"/>
          <w:i w:val="false"/>
          <w:color w:val="000000"/>
          <w:sz w:val="28"/>
        </w:rPr>
        <w:t>
      10) аудан тұрғындарының мәдени қажеттілігін болжауды қамтамасыз ету, ауданда кәсіби-мәдени қызмет көрсету жүйесін қамтамасыз етеді;</w:t>
      </w:r>
    </w:p>
    <w:p>
      <w:pPr>
        <w:spacing w:after="0"/>
        <w:ind w:left="0"/>
        <w:jc w:val="both"/>
      </w:pPr>
      <w:r>
        <w:rPr>
          <w:rFonts w:ascii="Times New Roman"/>
          <w:b w:val="false"/>
          <w:i w:val="false"/>
          <w:color w:val="000000"/>
          <w:sz w:val="28"/>
        </w:rPr>
        <w:t>
      11) мәдениет мекемелерінің көркем оқу-әдістемелік, ақпараттық әдебиетпен қамтамасыз етілуіне талдау жүргізеді;</w:t>
      </w:r>
    </w:p>
    <w:p>
      <w:pPr>
        <w:spacing w:after="0"/>
        <w:ind w:left="0"/>
        <w:jc w:val="both"/>
      </w:pPr>
      <w:r>
        <w:rPr>
          <w:rFonts w:ascii="Times New Roman"/>
          <w:b w:val="false"/>
          <w:i w:val="false"/>
          <w:color w:val="000000"/>
          <w:sz w:val="28"/>
        </w:rPr>
        <w:t>
      12) мәдени-сауықтыру жұмыстары мен аудандық кітапханалар жұмысын қолдай отырып, мемлекеттік және басқа да тілдерді дамыту;</w:t>
      </w:r>
    </w:p>
    <w:p>
      <w:pPr>
        <w:spacing w:after="0"/>
        <w:ind w:left="0"/>
        <w:jc w:val="both"/>
      </w:pPr>
      <w:r>
        <w:rPr>
          <w:rFonts w:ascii="Times New Roman"/>
          <w:b w:val="false"/>
          <w:i w:val="false"/>
          <w:color w:val="000000"/>
          <w:sz w:val="28"/>
        </w:rPr>
        <w:t>
      13) ауданда ақпараттық, білімдік және мәдени-ағартушылық қызметтер үшін жағдай жасайды;</w:t>
      </w:r>
    </w:p>
    <w:p>
      <w:pPr>
        <w:spacing w:after="0"/>
        <w:ind w:left="0"/>
        <w:jc w:val="both"/>
      </w:pPr>
      <w:r>
        <w:rPr>
          <w:rFonts w:ascii="Times New Roman"/>
          <w:b w:val="false"/>
          <w:i w:val="false"/>
          <w:color w:val="000000"/>
          <w:sz w:val="28"/>
        </w:rPr>
        <w:t>
      14) аудандық коммуналдық заң тұлғаларының жойылуы және құрылуы туралы актілерді жетілдіру, әкімдік шешімі бойынша аудандық коммуналдық заң тұлғасының жойылуы және таратылуын жүзеге асырады;</w:t>
      </w:r>
    </w:p>
    <w:p>
      <w:pPr>
        <w:spacing w:after="0"/>
        <w:ind w:left="0"/>
        <w:jc w:val="both"/>
      </w:pPr>
      <w:r>
        <w:rPr>
          <w:rFonts w:ascii="Times New Roman"/>
          <w:b w:val="false"/>
          <w:i w:val="false"/>
          <w:color w:val="000000"/>
          <w:sz w:val="28"/>
        </w:rPr>
        <w:t>
      15) аудандық коммуналдық заң тұлғаларының (ережелерін) жарғыларын жетілдіреді, оларға толықтырулар мен өзгерістер еңгізеді;</w:t>
      </w:r>
    </w:p>
    <w:p>
      <w:pPr>
        <w:spacing w:after="0"/>
        <w:ind w:left="0"/>
        <w:jc w:val="both"/>
      </w:pPr>
      <w:r>
        <w:rPr>
          <w:rFonts w:ascii="Times New Roman"/>
          <w:b w:val="false"/>
          <w:i w:val="false"/>
          <w:color w:val="000000"/>
          <w:sz w:val="28"/>
        </w:rPr>
        <w:t>
      16) Қазақстан Республикасының заңнамасымен қарастырылған өзге де қыметтерді жүзеге асырады.</w:t>
      </w:r>
    </w:p>
    <w:bookmarkStart w:name="z28" w:id="25"/>
    <w:p>
      <w:pPr>
        <w:spacing w:after="0"/>
        <w:ind w:left="0"/>
        <w:jc w:val="both"/>
      </w:pPr>
      <w:r>
        <w:rPr>
          <w:rFonts w:ascii="Times New Roman"/>
          <w:b w:val="false"/>
          <w:i w:val="false"/>
          <w:color w:val="000000"/>
          <w:sz w:val="28"/>
        </w:rPr>
        <w:t>
      20. Құқығы және міндеті:</w:t>
      </w:r>
    </w:p>
    <w:bookmarkEnd w:id="25"/>
    <w:p>
      <w:pPr>
        <w:spacing w:after="0"/>
        <w:ind w:left="0"/>
        <w:jc w:val="both"/>
      </w:pPr>
      <w:r>
        <w:rPr>
          <w:rFonts w:ascii="Times New Roman"/>
          <w:b w:val="false"/>
          <w:i w:val="false"/>
          <w:color w:val="000000"/>
          <w:sz w:val="28"/>
        </w:rPr>
        <w:t>
      1) Заңмен қойылған ретте өз қызметін орындау үшін мемлекеттік органдардан, қызметтегі тұлғалардан, өзге де кәспорындар мен азаматтардан талап етеді;</w:t>
      </w:r>
    </w:p>
    <w:p>
      <w:pPr>
        <w:spacing w:after="0"/>
        <w:ind w:left="0"/>
        <w:jc w:val="both"/>
      </w:pPr>
      <w:r>
        <w:rPr>
          <w:rFonts w:ascii="Times New Roman"/>
          <w:b w:val="false"/>
          <w:i w:val="false"/>
          <w:color w:val="000000"/>
          <w:sz w:val="28"/>
        </w:rPr>
        <w:t xml:space="preserve">
      2) "Железин ауданының мәдениет және тілдерді дамыту бөлімі" мемлекеттік мекемесі жүргізуге қатысты сұрақтар бойынша ақпараттық-аналитикалық және өзгеде материалдар дайындауды жүзеге асыру, мәдениет, тілдерді дамыту саласында мемлекеттік орган қызметінің кәсіпорындарын жетілдіру бойынша аудан әкіміне ұсыныстар еңгізеді; </w:t>
      </w:r>
    </w:p>
    <w:p>
      <w:pPr>
        <w:spacing w:after="0"/>
        <w:ind w:left="0"/>
        <w:jc w:val="both"/>
      </w:pPr>
      <w:r>
        <w:rPr>
          <w:rFonts w:ascii="Times New Roman"/>
          <w:b w:val="false"/>
          <w:i w:val="false"/>
          <w:color w:val="000000"/>
          <w:sz w:val="28"/>
        </w:rPr>
        <w:t>
      3) жергілікті орындаушы органдар өткізетін шараларға қатысу;</w:t>
      </w:r>
    </w:p>
    <w:p>
      <w:pPr>
        <w:spacing w:after="0"/>
        <w:ind w:left="0"/>
        <w:jc w:val="both"/>
      </w:pPr>
      <w:r>
        <w:rPr>
          <w:rFonts w:ascii="Times New Roman"/>
          <w:b w:val="false"/>
          <w:i w:val="false"/>
          <w:color w:val="000000"/>
          <w:sz w:val="28"/>
        </w:rPr>
        <w:t xml:space="preserve">
      4) "Железин ауданының мәдениет және тілдерді дамыту бөлімі" мемлекеттік мекемесі құзырына енетін аудандық бағдарламалардың қаржылануын жүзеге асыру; </w:t>
      </w:r>
    </w:p>
    <w:p>
      <w:pPr>
        <w:spacing w:after="0"/>
        <w:ind w:left="0"/>
        <w:jc w:val="both"/>
      </w:pPr>
      <w:r>
        <w:rPr>
          <w:rFonts w:ascii="Times New Roman"/>
          <w:b w:val="false"/>
          <w:i w:val="false"/>
          <w:color w:val="000000"/>
          <w:sz w:val="28"/>
        </w:rPr>
        <w:t>
      5) мәдениет, тілдерді дамыту саласында кәсіпорындарға ұйымдастырушылық-әдістемелік, ақпараттық және өзге де көмек көрсету;</w:t>
      </w:r>
    </w:p>
    <w:p>
      <w:pPr>
        <w:spacing w:after="0"/>
        <w:ind w:left="0"/>
        <w:jc w:val="both"/>
      </w:pPr>
      <w:r>
        <w:rPr>
          <w:rFonts w:ascii="Times New Roman"/>
          <w:b w:val="false"/>
          <w:i w:val="false"/>
          <w:color w:val="000000"/>
          <w:sz w:val="28"/>
        </w:rPr>
        <w:t>
      6) қолданыстағы заңды актілермен қарастырылған өзге де құқықтарды жүзеге асыру.</w:t>
      </w:r>
    </w:p>
    <w:bookmarkStart w:name="z29" w:id="26"/>
    <w:p>
      <w:pPr>
        <w:spacing w:after="0"/>
        <w:ind w:left="0"/>
        <w:jc w:val="left"/>
      </w:pPr>
      <w:r>
        <w:rPr>
          <w:rFonts w:ascii="Times New Roman"/>
          <w:b/>
          <w:i w:val="false"/>
          <w:color w:val="000000"/>
        </w:rPr>
        <w:t xml:space="preserve"> 3. "Железин ауданының мәдениет және тілдерді дамыту бөлімі"</w:t>
      </w:r>
      <w:r>
        <w:br/>
      </w:r>
      <w:r>
        <w:rPr>
          <w:rFonts w:ascii="Times New Roman"/>
          <w:b/>
          <w:i w:val="false"/>
          <w:color w:val="000000"/>
        </w:rPr>
        <w:t>мемлекеттік мекемесінің қызметін ұйымдастыру</w:t>
      </w:r>
    </w:p>
    <w:bookmarkEnd w:id="26"/>
    <w:bookmarkStart w:name="z30" w:id="27"/>
    <w:p>
      <w:pPr>
        <w:spacing w:after="0"/>
        <w:ind w:left="0"/>
        <w:jc w:val="both"/>
      </w:pPr>
      <w:r>
        <w:rPr>
          <w:rFonts w:ascii="Times New Roman"/>
          <w:b w:val="false"/>
          <w:i w:val="false"/>
          <w:color w:val="000000"/>
          <w:sz w:val="28"/>
        </w:rPr>
        <w:t>
      21. "Железин ауданының мәдениет және тілдерді дамыту бөлімі" мемлекеттік мекемесінің басшылығы бірінші басшымен жүзеге асып, "Железин ауданының мәдениет және тілдерді дамыту бөлімі" мемлекеттік мекемесіне жүктелген міндеттер мен олардың функцияларының орындалуына дербес жауапкершілікті жүргізеді.</w:t>
      </w:r>
    </w:p>
    <w:bookmarkEnd w:id="27"/>
    <w:bookmarkStart w:name="z31" w:id="28"/>
    <w:p>
      <w:pPr>
        <w:spacing w:after="0"/>
        <w:ind w:left="0"/>
        <w:jc w:val="both"/>
      </w:pPr>
      <w:r>
        <w:rPr>
          <w:rFonts w:ascii="Times New Roman"/>
          <w:b w:val="false"/>
          <w:i w:val="false"/>
          <w:color w:val="000000"/>
          <w:sz w:val="28"/>
        </w:rPr>
        <w:t>
      22. "Железин ауданының мәдениет және тілдерді дамыту бөлімі" мемлекеттік мекемесінің бірінші басшысы Қазақстан Республикасының қолданыстағы заңнамасына сәйкес осы лауазымға аудан әкімімен тағайындалады және босатылады.</w:t>
      </w:r>
    </w:p>
    <w:bookmarkEnd w:id="28"/>
    <w:bookmarkStart w:name="z32" w:id="29"/>
    <w:p>
      <w:pPr>
        <w:spacing w:after="0"/>
        <w:ind w:left="0"/>
        <w:jc w:val="both"/>
      </w:pPr>
      <w:r>
        <w:rPr>
          <w:rFonts w:ascii="Times New Roman"/>
          <w:b w:val="false"/>
          <w:i w:val="false"/>
          <w:color w:val="000000"/>
          <w:sz w:val="28"/>
        </w:rPr>
        <w:t>
      23. Мемлекеттік мекеменің бірінші басшысының өкілеттілігі:</w:t>
      </w:r>
    </w:p>
    <w:bookmarkEnd w:id="29"/>
    <w:p>
      <w:pPr>
        <w:spacing w:after="0"/>
        <w:ind w:left="0"/>
        <w:jc w:val="both"/>
      </w:pPr>
      <w:r>
        <w:rPr>
          <w:rFonts w:ascii="Times New Roman"/>
          <w:b w:val="false"/>
          <w:i w:val="false"/>
          <w:color w:val="000000"/>
          <w:sz w:val="28"/>
        </w:rPr>
        <w:t>
      1) Қазақстан Республикасының заңнамасына сәйкес "Железин ауданының мәдениет және тілдерді дамыту бөлімі" мемлекеттік мекемесінің қызметкерлерін тағайындайды және босатады;</w:t>
      </w:r>
    </w:p>
    <w:p>
      <w:pPr>
        <w:spacing w:after="0"/>
        <w:ind w:left="0"/>
        <w:jc w:val="both"/>
      </w:pPr>
      <w:r>
        <w:rPr>
          <w:rFonts w:ascii="Times New Roman"/>
          <w:b w:val="false"/>
          <w:i w:val="false"/>
          <w:color w:val="000000"/>
          <w:sz w:val="28"/>
        </w:rPr>
        <w:t>
      2) өз құзыреттілігіне байланысты сұрақтары бойынша бұйрықтар шығарады, сондай-ақ "Железин ауданының мәдениет және тілдерді дамыту бөлімі" мемлекеттік мекемесінің қызметкерлеріне міндетті түрде орындайтын тапсырмалар береді;</w:t>
      </w:r>
    </w:p>
    <w:p>
      <w:pPr>
        <w:spacing w:after="0"/>
        <w:ind w:left="0"/>
        <w:jc w:val="both"/>
      </w:pPr>
      <w:r>
        <w:rPr>
          <w:rFonts w:ascii="Times New Roman"/>
          <w:b w:val="false"/>
          <w:i w:val="false"/>
          <w:color w:val="000000"/>
          <w:sz w:val="28"/>
        </w:rPr>
        <w:t>
      3) мемлекеттік органдарда және өзге де ұйымдарда "Железин ауданының мәдениет және тілдерді дамыту бөлімі" мемлекеттік мекемесі атынан шығады;</w:t>
      </w:r>
    </w:p>
    <w:p>
      <w:pPr>
        <w:spacing w:after="0"/>
        <w:ind w:left="0"/>
        <w:jc w:val="both"/>
      </w:pPr>
      <w:r>
        <w:rPr>
          <w:rFonts w:ascii="Times New Roman"/>
          <w:b w:val="false"/>
          <w:i w:val="false"/>
          <w:color w:val="000000"/>
          <w:sz w:val="28"/>
        </w:rPr>
        <w:t xml:space="preserve">
      4) құжат айналымын ұйымдастыруды, кадрлық қызмет жұмысын, орындаушы және еңбек тәртібін сақтауды бақылайды; </w:t>
      </w:r>
    </w:p>
    <w:p>
      <w:pPr>
        <w:spacing w:after="0"/>
        <w:ind w:left="0"/>
        <w:jc w:val="both"/>
      </w:pPr>
      <w:r>
        <w:rPr>
          <w:rFonts w:ascii="Times New Roman"/>
          <w:b w:val="false"/>
          <w:i w:val="false"/>
          <w:color w:val="000000"/>
          <w:sz w:val="28"/>
        </w:rPr>
        <w:t>
      5) "Железин ауданының мәдениет және тілдерді дамыту бөлімі" мемлекеттік мекемесі қызметін қамтамасыз ету және оған жүктелген тапсырмаларды орындау мақсатында мемлекеттік сатып алуларды өткізуді ұйымдастырады;</w:t>
      </w:r>
    </w:p>
    <w:p>
      <w:pPr>
        <w:spacing w:after="0"/>
        <w:ind w:left="0"/>
        <w:jc w:val="both"/>
      </w:pPr>
      <w:r>
        <w:rPr>
          <w:rFonts w:ascii="Times New Roman"/>
          <w:b w:val="false"/>
          <w:i w:val="false"/>
          <w:color w:val="000000"/>
          <w:sz w:val="28"/>
        </w:rPr>
        <w:t>
      6) "Железин ауданының мәдениет және тілдерді дамыту бөлімі" мемлекеттік мекемесінің қызметкерлеріне сыйақы, қосымша төлем, материалдық көмек көрсету, еңбек демалыстарын ұсыну және іссапар сұрақтарын шешеді;</w:t>
      </w:r>
    </w:p>
    <w:p>
      <w:pPr>
        <w:spacing w:after="0"/>
        <w:ind w:left="0"/>
        <w:jc w:val="both"/>
      </w:pPr>
      <w:r>
        <w:rPr>
          <w:rFonts w:ascii="Times New Roman"/>
          <w:b w:val="false"/>
          <w:i w:val="false"/>
          <w:color w:val="000000"/>
          <w:sz w:val="28"/>
        </w:rPr>
        <w:t>
      7) заңмен қойылған тәртіпте "Железин ауданының мәдениет және тілдерді дамыту бөлімі" мемлекеттік мекемесі қызметкерлеріне тәртіптік жаза қояды;</w:t>
      </w:r>
    </w:p>
    <w:p>
      <w:pPr>
        <w:spacing w:after="0"/>
        <w:ind w:left="0"/>
        <w:jc w:val="both"/>
      </w:pPr>
      <w:r>
        <w:rPr>
          <w:rFonts w:ascii="Times New Roman"/>
          <w:b w:val="false"/>
          <w:i w:val="false"/>
          <w:color w:val="000000"/>
          <w:sz w:val="28"/>
        </w:rPr>
        <w:t>
      8) "Железин ауданының мәдениет және тілдерді дамыту бөлімі" мемлекеттік мекемесінде жемқорлыққа қарсы қойылған іс-әрекетке бағытталған шаралар қолданады, жемқорлыққа қарсы қойылған шараларды қолданғаны үшін жауапкершілік тартады;</w:t>
      </w:r>
    </w:p>
    <w:p>
      <w:pPr>
        <w:spacing w:after="0"/>
        <w:ind w:left="0"/>
        <w:jc w:val="both"/>
      </w:pPr>
      <w:r>
        <w:rPr>
          <w:rFonts w:ascii="Times New Roman"/>
          <w:b w:val="false"/>
          <w:i w:val="false"/>
          <w:color w:val="000000"/>
          <w:sz w:val="28"/>
        </w:rPr>
        <w:t>
      9) "Железин ауданының мәдениет және тілдерді дамыту бөлімі" мемлекеттік мекемесінің құзырына жататын өзге де сұрақтар бойынша шешімдер қабылдайды;</w:t>
      </w:r>
    </w:p>
    <w:p>
      <w:pPr>
        <w:spacing w:after="0"/>
        <w:ind w:left="0"/>
        <w:jc w:val="both"/>
      </w:pPr>
      <w:r>
        <w:rPr>
          <w:rFonts w:ascii="Times New Roman"/>
          <w:b w:val="false"/>
          <w:i w:val="false"/>
          <w:color w:val="000000"/>
          <w:sz w:val="28"/>
        </w:rPr>
        <w:t>
      "Железин ауданының мәдениет және тілдерді дамыту бөлімі" мемлекеттік мекемесі басшысының болмау кезеңінде өкілеттілікті орындау қолданыстағы заңнамаға сәйкес оның ауыстырушымен жүзеге асырылады.</w:t>
      </w:r>
    </w:p>
    <w:bookmarkStart w:name="z33" w:id="30"/>
    <w:p>
      <w:pPr>
        <w:spacing w:after="0"/>
        <w:ind w:left="0"/>
        <w:jc w:val="both"/>
      </w:pPr>
      <w:r>
        <w:rPr>
          <w:rFonts w:ascii="Times New Roman"/>
          <w:b w:val="false"/>
          <w:i w:val="false"/>
          <w:color w:val="000000"/>
          <w:sz w:val="28"/>
        </w:rPr>
        <w:t>
      24. "Железин ауданының мәдениет және тілдерді дамыту бөлімі" мемлекеттік мекемесі мен коммуналдық мүлікті басқару бойынша уәкілетті органның (жергілікті атқарушы органның) өзара қарым-қатынастары Қазақстан Республикасының қолданыстағы заңнамасымен реттеледі.</w:t>
      </w:r>
    </w:p>
    <w:bookmarkEnd w:id="30"/>
    <w:bookmarkStart w:name="z34" w:id="31"/>
    <w:p>
      <w:pPr>
        <w:spacing w:after="0"/>
        <w:ind w:left="0"/>
        <w:jc w:val="both"/>
      </w:pPr>
      <w:r>
        <w:rPr>
          <w:rFonts w:ascii="Times New Roman"/>
          <w:b w:val="false"/>
          <w:i w:val="false"/>
          <w:color w:val="000000"/>
          <w:sz w:val="28"/>
        </w:rPr>
        <w:t>
      25. "Железин ауданының мәдениет және тілдерді дамыту бөлімі" мемлекеттік мекемесі мен тиісті саладағы уәкілетті органның (жергілікті атқарушы органның) өзара қарым-қатынастары Қазақстан Республикасының қолданыстағы заңнамасымен реттеледі.</w:t>
      </w:r>
    </w:p>
    <w:bookmarkEnd w:id="31"/>
    <w:bookmarkStart w:name="z35" w:id="32"/>
    <w:p>
      <w:pPr>
        <w:spacing w:after="0"/>
        <w:ind w:left="0"/>
        <w:jc w:val="both"/>
      </w:pPr>
      <w:r>
        <w:rPr>
          <w:rFonts w:ascii="Times New Roman"/>
          <w:b w:val="false"/>
          <w:i w:val="false"/>
          <w:color w:val="000000"/>
          <w:sz w:val="28"/>
        </w:rPr>
        <w:t xml:space="preserve">
      26. "Железин ауданының мәдениет және тілдерді дамыту бөлімі" мемлекеттік мекемесінің әкімшілігі мен оның еңбек ұжымының өзара қарым-қатынастары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реттеледі.</w:t>
      </w:r>
    </w:p>
    <w:bookmarkEnd w:id="32"/>
    <w:bookmarkStart w:name="z36" w:id="33"/>
    <w:p>
      <w:pPr>
        <w:spacing w:after="0"/>
        <w:ind w:left="0"/>
        <w:jc w:val="left"/>
      </w:pPr>
      <w:r>
        <w:rPr>
          <w:rFonts w:ascii="Times New Roman"/>
          <w:b/>
          <w:i w:val="false"/>
          <w:color w:val="000000"/>
        </w:rPr>
        <w:t xml:space="preserve"> 4. "Железин ауданының мәдениет және тілдерді</w:t>
      </w:r>
      <w:r>
        <w:br/>
      </w:r>
      <w:r>
        <w:rPr>
          <w:rFonts w:ascii="Times New Roman"/>
          <w:b/>
          <w:i w:val="false"/>
          <w:color w:val="000000"/>
        </w:rPr>
        <w:t>дамыту бөлімі" мемлекеттік мекемесінің мүлігі</w:t>
      </w:r>
    </w:p>
    <w:bookmarkEnd w:id="33"/>
    <w:bookmarkStart w:name="z37" w:id="34"/>
    <w:p>
      <w:pPr>
        <w:spacing w:after="0"/>
        <w:ind w:left="0"/>
        <w:jc w:val="both"/>
      </w:pPr>
      <w:r>
        <w:rPr>
          <w:rFonts w:ascii="Times New Roman"/>
          <w:b w:val="false"/>
          <w:i w:val="false"/>
          <w:color w:val="000000"/>
          <w:sz w:val="28"/>
        </w:rPr>
        <w:t>
      27. "Железин ауданының мәдениет және тілдерді дамыту бөлімі" мемлекеттік мекемесінің мемлекеттік мүлік жөніндегі уәкілетті органы "Железин ауданының қаржы бөлімі" мемлекеттік мекемесі болып табылады.</w:t>
      </w:r>
    </w:p>
    <w:bookmarkEnd w:id="34"/>
    <w:bookmarkStart w:name="z38" w:id="35"/>
    <w:p>
      <w:pPr>
        <w:spacing w:after="0"/>
        <w:ind w:left="0"/>
        <w:jc w:val="both"/>
      </w:pPr>
      <w:r>
        <w:rPr>
          <w:rFonts w:ascii="Times New Roman"/>
          <w:b w:val="false"/>
          <w:i w:val="false"/>
          <w:color w:val="000000"/>
          <w:sz w:val="28"/>
        </w:rPr>
        <w:t>
      28. Уәкілетті органға мәліметтерді ұсынумен мемлекеттік мүлікті басқарудың тиімділік мониторингі мен жыл сайынғы есебі "Железин ауданының мәдениет және тілдерді дамыту бөлімі" мемлекеттік мекемесімен өткізіледі.</w:t>
      </w:r>
    </w:p>
    <w:bookmarkEnd w:id="35"/>
    <w:bookmarkStart w:name="z39" w:id="36"/>
    <w:p>
      <w:pPr>
        <w:spacing w:after="0"/>
        <w:ind w:left="0"/>
        <w:jc w:val="both"/>
      </w:pPr>
      <w:r>
        <w:rPr>
          <w:rFonts w:ascii="Times New Roman"/>
          <w:b w:val="false"/>
          <w:i w:val="false"/>
          <w:color w:val="000000"/>
          <w:sz w:val="28"/>
        </w:rPr>
        <w:t>
      29. Заңнамада көрсетілген жағдайларға байланысты "Железин ауданының мәдениет және тілдерді дамыту бөлімі" мемлекеттік мекемесі жедел басқару құқығында оқшау мүлікке ие болады.</w:t>
      </w:r>
    </w:p>
    <w:bookmarkEnd w:id="36"/>
    <w:p>
      <w:pPr>
        <w:spacing w:after="0"/>
        <w:ind w:left="0"/>
        <w:jc w:val="both"/>
      </w:pPr>
      <w:r>
        <w:rPr>
          <w:rFonts w:ascii="Times New Roman"/>
          <w:b w:val="false"/>
          <w:i w:val="false"/>
          <w:color w:val="000000"/>
          <w:sz w:val="28"/>
        </w:rPr>
        <w:t>
      "Железин ауданының мәдениет және тілдерді дамыту бөлімі" мемлекеттік мекемесінің мүлігі меншік иесі берген мүлік есебінен, сонымен бірге (ақшалай табысты қосқанда) Қазақстан Республикасы заңнамасында тыйым салынбаған қызмет және басқа да көздер нәтижесінде сатып алудан қалыптасады.</w:t>
      </w:r>
    </w:p>
    <w:bookmarkStart w:name="z40" w:id="37"/>
    <w:p>
      <w:pPr>
        <w:spacing w:after="0"/>
        <w:ind w:left="0"/>
        <w:jc w:val="both"/>
      </w:pPr>
      <w:r>
        <w:rPr>
          <w:rFonts w:ascii="Times New Roman"/>
          <w:b w:val="false"/>
          <w:i w:val="false"/>
          <w:color w:val="000000"/>
          <w:sz w:val="28"/>
        </w:rPr>
        <w:t>
      30. "Железин ауданының мәдениет және тілдерді дамыту бөлімі" мемлекеттік мекемесімен бекітілген мүлік коммуналдық меншікке жатады.</w:t>
      </w:r>
    </w:p>
    <w:bookmarkEnd w:id="37"/>
    <w:bookmarkStart w:name="z41" w:id="38"/>
    <w:p>
      <w:pPr>
        <w:spacing w:after="0"/>
        <w:ind w:left="0"/>
        <w:jc w:val="both"/>
      </w:pPr>
      <w:r>
        <w:rPr>
          <w:rFonts w:ascii="Times New Roman"/>
          <w:b w:val="false"/>
          <w:i w:val="false"/>
          <w:color w:val="000000"/>
          <w:sz w:val="28"/>
        </w:rPr>
        <w:t>
      31. "Железин ауданының мәдениет және тілдерді дамыту бөлімі" мемлекеттік мекемесі басқа да заңнамада белгіленбеген қаржыландыру жоспары бойынша бөлінген қаражат есебінен сатып алынған мүлікті өздігінен иеленуге немесе иелігінен шығаруға құқығы жоқ.</w:t>
      </w:r>
    </w:p>
    <w:bookmarkEnd w:id="38"/>
    <w:bookmarkStart w:name="z42" w:id="39"/>
    <w:p>
      <w:pPr>
        <w:spacing w:after="0"/>
        <w:ind w:left="0"/>
        <w:jc w:val="left"/>
      </w:pPr>
      <w:r>
        <w:rPr>
          <w:rFonts w:ascii="Times New Roman"/>
          <w:b/>
          <w:i w:val="false"/>
          <w:color w:val="000000"/>
        </w:rPr>
        <w:t xml:space="preserve"> 5. "Железин ауданының мәдениет және тілдерді дамыту бөлімі"</w:t>
      </w:r>
      <w:r>
        <w:br/>
      </w:r>
      <w:r>
        <w:rPr>
          <w:rFonts w:ascii="Times New Roman"/>
          <w:b/>
          <w:i w:val="false"/>
          <w:color w:val="000000"/>
        </w:rPr>
        <w:t>мемлекеттік мекемесін қайта ұйымдастыру және тарату (қысқарту)</w:t>
      </w:r>
    </w:p>
    <w:bookmarkEnd w:id="39"/>
    <w:bookmarkStart w:name="z43" w:id="40"/>
    <w:p>
      <w:pPr>
        <w:spacing w:after="0"/>
        <w:ind w:left="0"/>
        <w:jc w:val="both"/>
      </w:pPr>
      <w:r>
        <w:rPr>
          <w:rFonts w:ascii="Times New Roman"/>
          <w:b w:val="false"/>
          <w:i w:val="false"/>
          <w:color w:val="000000"/>
          <w:sz w:val="28"/>
        </w:rPr>
        <w:t>
      32. "Железин ауданының мәдениет және тілдерді дамыту бөлімі" мемлекеттік мекемесінің таратылуы және қысқартылуы Қазақстан Республикасының заңнамасына сәйкес жүзеге асырылады.</w:t>
      </w:r>
    </w:p>
    <w:bookmarkEnd w:id="40"/>
    <w:bookmarkStart w:name="z44" w:id="41"/>
    <w:p>
      <w:pPr>
        <w:spacing w:after="0"/>
        <w:ind w:left="0"/>
        <w:jc w:val="both"/>
      </w:pPr>
      <w:r>
        <w:rPr>
          <w:rFonts w:ascii="Times New Roman"/>
          <w:b w:val="false"/>
          <w:i w:val="false"/>
          <w:color w:val="000000"/>
          <w:sz w:val="28"/>
        </w:rPr>
        <w:t>
      33. "Железин ауданының мәдениет және тілдерді дамыту бөлімі" мемлекеттік мекемесі таратылған кезде, кредиторлардың талаптарын қанағаттандырғаннан кейін қалған мүлік аудандық коммуналдық меншікте қалады.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