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090c" w14:textId="6c9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176-5/25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23 шілдедегі № 210-5/28 шешімі. Павлодар облысының Әділет департаментінде 2014 жылғы 13 тамызда № 3917 болып тіркелді. Күші жойылды - Павлодар облысы Железин аудандық мәслихатының 2018 жылғы 13 тамыздағы № 246/6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13.08.2018 № 246/6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әлеуметтік көмек көрсетудің, оның мөлшерлерін белгілеудің және мұқтаж азаматтардың жекелеген санаттарының тізбесін айқындаудың тәртібін белгілейді,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176-5/25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3746 болып тіркелген, 2014 жылғы 5 наурыздағы № 14 "Родные просторы", "Туған өлке" газеттерінде жарияланған)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11)тармақшасы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 нерв жүйесінің алаңғасарлық ауруымен зардап шегуші тұлғалар.";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2)тармақшасы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көрсетілген санаттарға үйін жөндеуге нақты шығындар бойынша 125 айлық есептік көрсеткішке дейінгі мөлшерде уәкілетті органға немесе село, селолық округ әкіміне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2) тармақшаларында көрсетілген құжаттар қоса берілген өтініштің негізінде;";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тармақшасының үшінші абзацында көрсетілген санаттарға 54 айлық есептік көрсеткішке дейінгі мөлшерде уәкілетті органға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 тармақшаларында көрсетілген құжаттар қоса берілген өтініштің негізінде (арнайы комиссияның шешімі бойынша);".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бюджеттік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. Осы шешім алғаш рет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