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139b6" w14:textId="21139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Қылмыстық-атқару инспекциясы пробация қызметінің есебінде тұрған адамдар үшін, сондай-ақ бас бостандығын айыру орындарынан босатылған адамдар үшін жұмыс орындарына квотасы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әкімдігінің 2014 жылғы 12 мамырдағы № 151/5 қаулысы. Павлодар облыстық Әділет департаментінде 2014 жылы 29 мамырда № 3832 болып тіркелді. Күші жойылды - Павлодар облысы Железин аудандық әкімдігінің 2016 жылғы 05 қаңтардағы № 02/1 (қол қойылған күннен бастап қолданысқа енгізіледі)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Железин аудандық әкімдігінің 05.01.2016 № 02/1 (қол қойылған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21-бабының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5-5) тармақшасына сәйкес, қылмыстық-атқару инспекциясы пробация қызметінің есебінде тұрған адамдар үшін, сондай-ақ бас бостандығынан айыру орындарынан босатылған адамдарға жұмысқа орналасуға қолдау көрсету мақсатында Железин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Жұмыс орындарының квотасы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Железин ауданының ұйымдарындағы қылмыстық-атқару инспекциясы пробация қызметінің есебінде тұрған тұлғалар үшін жұмыс орындарының жалпы санынан бес пайызы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Железин ауданының ұйымдарындағы бас бостандығынан айыру орындарынан босатылған адамдар үшін жұмыс орындарының жалпы санынан бес пайызы мөлшерінде.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"Железин ауданының жұмыспен қамту және әлеуметтік бағдарламалар бөлімі" мемлекеттік мекемесі квотаға сәйкес жұмыс орындарына жұмысқа орналастыру үшін қылмыстық-атқару инспекциясы пробация қызметінің есебінде тұрған адамдар үшін, сондай-ақ бас бостандығын айыру орындарынан босатылған адамдар бағытын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жетекшілік ететін аудан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Абушахманов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