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18d949" w14:textId="b18d9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ауылдық округі Баянауыл ауылының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Баянауыл ауылдық округі әкімінің 2014 жылғы 09 желтоқсандағы № 88 шешімі. Павлодар облысының Әділет департаментінде 2015 жылғы 06 қаңтарда № 4252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«Қазақстан Республикасындағы жергілікті мемлекеттік басқару және өзін-өзі басқару туралы» Заңының 35-бабының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Баянауыл ауданы Баянауыл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Баянауыл ауданы Баянауыл ауылдық округі Баянауыл ауылындағы атаусыз көшелеріне келесі атаулары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Каныш Сатпаев және Мухтар Ауезов көшелерінің арасында орналасқан көшесі - «Несипбек Баязитович Баязитов»;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Ермухан Бекмаханов және Кошке Кеменгеров көшелерінің арасында орналасқан көшесі - «Хамза Аубакирович Абылгазин»;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Мухтар Ауезов және Каныш Сатпаев көшелерінің арасында орналасқан көшесі - «Рымтай Ізбәстіұлы Ізбәсті».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шешімнің орындалуын бақылау Баянауыл ауылдық округі әкімінің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Баянауыл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округінің әкімі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Каниев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