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decf" w14:textId="723d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Торайғыр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199/36 шешімі. Павлодар облысының Әділет департаментінде 2014 жылғы 11 қыркүйекте № 4015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Торайғыр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Торайғыр ауылдық округі ауылдарының тұрғындары өкілдерінің сандық құрамы тұрғындарының жалпы санынан 5%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Торайғыр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Торайғыр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Торайғыр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Торайғыр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Торайғыр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Торайғыр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Торайғыр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Торайғыр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Торайғыр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