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760" w14:textId="44c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Жаңатілек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N 192/36 шешімі. Павлодар облысының Әділет департаментінде 2014 жылғы 11 қыркүйекте N 4007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Жаңатілек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Жаңатілек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 № 192/36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Жаңатілек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Жаңатілек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Жаңатілек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Жаңатілек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Жаңатілек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Жаңатілек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Жаңатілек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Жаңатілек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Жаңатілек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