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e691" w14:textId="346e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кезектен тыс XXVII сессия) 2013 жылғы 25 желтоқсандағы № 137/27 "Баянауыл ауданының 2014 - 2016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2014 жылғы 02 маусымдағы № 171/34 шешімі. Павлодар облысының Әділет департаментінде 2014 жылғы 09 маусымда № 3849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104-бабы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(V сайланған кезектен тыс XXVII сессия) 2013 жылғы 25 желтоқсандағы "Баянауыл ауданының 2014 - 2016 жылдарға арналған бюджеті туралы" № 137/27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10 қаңтарда № 3661 тіркелген, 2014 жылғы 24 қаңтардағы № 4 "Баянтау" аудандық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"4479123" деген сандар "4518775"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"65932" деген сандар "66251"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"75006" деген сандар "75325"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500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500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"-93449" деген сандар "-133920"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"93449" деген сандар "133920"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әлеуметтік–экономикалық даму мәселелері жоспар мен бюджет және әлеуметтік саясат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 хатшысының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Әбиев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кезектен тыс XXXIV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кезектен тыс XXVII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2014 жылға арналған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іс–шараларды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кезектен тыс XXXIV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кезектен тыс XXVII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2015 жылға арналған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іс–шараларды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кезектен тыс XXXIV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кезектен тыс XXVII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2016 жылға арналған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іс–шараларды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