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2a9b" w14:textId="7582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кезектен тыс XXVII сессия) 2013 жылғы 25 желтоқсандағы "Баянауыл ауданының 2014 - 2016 жылдарға арналған бюджеті туралы" N 137/27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03 ақпандағы N 146/29 шешімі. Павлодар облысының Әділет департаментінде 2014 жылғы 21 ақпанда N 3705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мәслихатының 2014 жылғы 10 қаңтардағы "Облыстық мәслихаттың (V сайланған ХХVІ (кезектен тыс) сессиясы) 2013 жылғы 13 желтоқсандағы "2014 - 2016 жылдарға арналған облыстық бюджет туралы" №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233/28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(V сайланған кезектен тыс XXVII сессия) 2013 жылғы 25 желтоқсандағы "Баянауыл ауданының 2014 - 2016 жылдарға арналған бюджеті туралы" N 137/27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10 қаңтарда N 3661 болып тіркелген, 2014 жылғы 24 қаңтардағы N 4 "Баянтау" аудандық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"3679134" деген сандар "3895319"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"2637483" деген сандар "2853668"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2)тармақшада "3679134" деген сандар "3895319"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"-9074" деген сандар "65932"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"нөлге тең" деген сөздер "75006"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"9074" деген сандар "-65932"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"-9074" деген сандар "65932"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 – экономикалық даму мәселелері жоспар мен бюджет және әлеуметтік саясат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Базаров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кезектен тыс XXIX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146/29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кезектен тыс XXVII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137/27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іс–шараларды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