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22e0" w14:textId="4422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 XXV (кезектен тыс) сессиясы) 2013 жылғы 24 желтоқсандағы № 99/25 "2014 - 2016 жылдарға арналған Ақтоғай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24 желтоқсандағы № 165/39 шешімі. Павлодар облысының Әділет департаментінде 2014 жылғы 26 желтоқсанда № 4230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2014 жылғы 12 желтоқсандағы Павлодар облыстық мәслихатының "Облыстық мәслихаттың (V сайланған ХХVІ (кезектен тыс) сессиясы) 2013 жылғы 13 желтоқсандағы "2014 - 2016 жылдарға арналған облыстық бюджет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300/37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Аудандық мәслихаттың 2013 жылғы 24 желтоқсандағы № 99/25 "2014 – 2016 жылдарға арналған Ақтоғай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2014 жылғы 10 қаңтарда № 3665 болып тіркелген, 2014 жылғы 18 қаңтардағы № 2 "Ауыл тынысы", № 2 "Пульс села" газеттерінде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1)-тармақшасында: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"2359961" деген сандар "2351794"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"2087731" деген сандар "2079564"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2)-тармақшасында "2378029" деген сандар "2369862"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2-1-тармағының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"35804" деген сандар "32487"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"71052" деген сандар "66202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шешім 2014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Нұрмағамбетов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1044"/>
      </w:tblGrid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165/39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"/>
        <w:gridCol w:w="875"/>
        <w:gridCol w:w="1242"/>
        <w:gridCol w:w="1242"/>
        <w:gridCol w:w="5360"/>
        <w:gridCol w:w="270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 бойынша жұмысты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 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кызмет етуін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жоғарыдағы бюджеттің алдында қарызын өтеуі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