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6d3" w14:textId="471d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XXV (кезектен тыс) сессиясы) 2013 жылғы 24 желтоқсандағы № 99/25 "2014 - 2016 жылдарға арналған Ақтоғай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28 қазандағы № 156/37 шешімі. Павлодар облысының Әділет департаментінде 2014 жылғы 17 қарашада № 4160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>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2014 жылғы 22 қазандағы Павлодар облыстық мәслихатының "Облыстық мәслихаттың (V сайланған, ХХVІ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өзерістер мен толықтырулар енгізу туралы" № 294/36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 24 желтоқсандағы № 99/25 "2014 – 2016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2014 жылғы 10 қаңтарда № 3665 болып тіркелген, 2014 жылғы 18 қаңтардағы № 2 "Ауыл тынысы", № 2 "Пульс села"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"2361303" деген сандар "2359961"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"252314" деген сандар "263704"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"9816" деген сандар "7684"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"600" деген сандар "842"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"2098573" деген сандар "2087731"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"2379371" деген сандар "2378029"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"101623" деген сандар "90781"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"2000" деген сандар "1000"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Нұрмағамбетов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63"/>
        <w:gridCol w:w="847"/>
        <w:gridCol w:w="435"/>
        <w:gridCol w:w="1113"/>
        <w:gridCol w:w="52"/>
        <w:gridCol w:w="1257"/>
        <w:gridCol w:w="2462"/>
        <w:gridCol w:w="2332"/>
        <w:gridCol w:w="23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қызмет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