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7db9" w14:textId="1877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2014 жылғы 13 тамыздағы № 211 қаулысы. Павлодар облысының Әділет департаментінде 2014 жылғы 08 қыркүйекте № 3994 болып тіркелді. Күші жойылды - Павлодар облысы Ақтоғай аудандық әкімдігінің 2016 жылғы 16 мамырдағы № 102-1 (қол қойылған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әкімдігінің 16.05.2016 № 102-1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жұмысқа орналасуға мұқтаж мүгедектерді жұмыспен қамтуға жәрдемдесу мақсатында,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Ақтоғай ауданындағы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"Ақтоғай ауданының жұмыспен қамту және әлеуметтік бағдарламалар бөлімі" мемлекеттік мекемесі жұмыс берушілерге тиісті жолдама беру арқылы мұқтаж мүгедектерді квоталандырылған жұмыс орындарына жұмысқа орналасуға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