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a1350" w14:textId="c7a13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ауданы Жалаулы ауылдық округінің аумағында бөлек жергілікті қоғамдастық жиындарын өткізудің Қағидаларын және жергілікті қоғамдастық жиынына қатысу үшін ауылдар тұрғындары өкілдерінің 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мәслихатының 2014 жылғы 11 тамыздағы № 145/35 шешімі. Павлодар облысының Әділет департаментінде 2014 жылғы 08 қыркүйекте № 3991 болып тіркелді. Күші жойылды - Павлодар облысы Ақтоғай аудандық мәслихатының 2023 жылғы 28 қыркүйектегі № 54/8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Ақтоғай аудандық мәслихатының 28.09.2023 № </w:t>
      </w:r>
      <w:r>
        <w:rPr>
          <w:rFonts w:ascii="Times New Roman"/>
          <w:b w:val="false"/>
          <w:i w:val="false"/>
          <w:color w:val="ff0000"/>
          <w:sz w:val="28"/>
        </w:rPr>
        <w:t>54/8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2001 жылғы 23 қантардағы "Қазақстан Республикасындағы жергілікті мемлекеттік басқару және өзін-өзі басқару туралы" Заңы </w:t>
      </w:r>
      <w:r>
        <w:rPr>
          <w:rFonts w:ascii="Times New Roman"/>
          <w:b w:val="false"/>
          <w:i w:val="false"/>
          <w:color w:val="000000"/>
          <w:sz w:val="28"/>
        </w:rPr>
        <w:t>39-3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 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Ақтоғай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Ақтоғай ауданы Жалаулы ауылдық округінің аумағында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Жергілікті қоғамдастық жиынына қатысу үшін Ақтоғай ауданы Жалаулы ауылдық округі ауылдарының тұрғындары өкілдерінің сандық құрамы тұрғындарының жалпы санынан 1% мөлшерде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әлеуметтік сала және заңдылық жөніндегі тұрақты комиссиясына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алғашкы ресми жарияланған күннен кейін күнтізбелік он күн өткен сон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Сматаева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Мұқанов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145/35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Ақтоғай ауданы Жалаулы ауылдық округінің аумағында бөлек</w:t>
      </w:r>
      <w:r>
        <w:br/>
      </w:r>
      <w:r>
        <w:rPr>
          <w:rFonts w:ascii="Times New Roman"/>
          <w:b/>
          <w:i w:val="false"/>
          <w:color w:val="000000"/>
        </w:rPr>
        <w:t>жергілікті қоғамдастық жиындарын өткізудің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Ақтоғай ауданы Жалаулы ауылдық округінің аумағында бөлек жергілікті қоғамдастық жиындарын өткізу және жергілікті қоғамдастық жиындарына қатысу үшін ауылдар тұрғындары өкілдерінің санын белгілеу қағидалары (бұдан әрі – Қағидалар) Қазақстан Республикасының 2001 жылғы 23 қаңтардағы "Қазақстан Республикасындағы жергiлiктi мемлекеттiк басқару және өзiн-өзi басқару туралы" Заңы </w:t>
      </w:r>
      <w:r>
        <w:rPr>
          <w:rFonts w:ascii="Times New Roman"/>
          <w:b w:val="false"/>
          <w:i w:val="false"/>
          <w:color w:val="000000"/>
          <w:sz w:val="28"/>
        </w:rPr>
        <w:t>39-3-бабына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сондай-ақ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 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Ақтоғай ауданы Жалаулы ауылдық округі аумағындағы ауылдар тұрғындарының бөлек жергілікті қоғамдастық жиындарын өткізудің тәртібін белгілейді.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Ақтоғай ауданы Жалаулы ауылдық округі аумағында ауылдар тұрғындарының бөлек жергілікті қоғамдастық жиыны (бұдан әрі - бөлек жиын) жергілікті қоғамдастықтың жиынына қатысу үшін өкілдерді сайлау мақсатында шақырылады және өткізіледі.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Жалаулы ауылдық округінің әкімі шақырады.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ауданы әкімінің жергілікті қоғамдастық жиынын өткізуге оң шешімі бар болған жағдайда бөлек жиынды өткізуге болады.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Ауылдар шегінде бөлек жиынды өткізуді Жалаулы ауылдық округінің әкімі ұйымдастырады.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ашудын алдында тиісті ауылдардың қатысып отырған және оған қатысуға құқығы бар тұрғындарын тіркеу жүргізіледі.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Ақтоғай ауданы Жалаулы ауылдық округінің әкімі немесе ол уәкілеттік берген тұлға ашады.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ауданы Жалаулы ауылдық округінің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ауылдар тұрғындары өкілдерінің кандидатураларын Ақтоғай аудандық мәслихаты бекіткен сандық құрамға сәйкес бөлек жиынның қатысушылары ұсынады.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ауылдар тұрғындары өкілдерінің саны тең өкілдік ету қағидаты негізінде айқындалады.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қатысушыларныың ең көп дауыстарына ие болған кандидаттар сайланған болып есептеледі.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Жалаулы ауылдық округі әкімінің аппаратына беріледі.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