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a24" w14:textId="26a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орындарды, сайлаушылармен кездесулер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28 шілдедегі № 198 қаулысы. Павлодар облысының Әділет департаментінде 2014 жылғы 14 тамызда № 3920 болып тіркелді. Күші жойылды - Павлодар облысы Ақтоғай аудандық әкімдігінің 2019 жылғы 21 мамырдағы № 144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әкімдігінің 21.05.2019 № 144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баспа материалдарын орналастыру үшін орындарды және сайлаушылармен кездесу үшін үй-жайларды белгілеу мақсатында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аумақтық сайлау комиссиясымен бірлесіп, үгіттік баспа материалдарын орналастыру үшін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кездесулер үшін келісім-шарт негізінде ұсынылатын үй-жайлардың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басшысына міндеттелсін.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"28"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843"/>
        <w:gridCol w:w="8128"/>
        <w:gridCol w:w="11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округі, елдi мекеннiң атауы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Ақтоғай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Қ.Алин көшесі 97 мекенжайы бойынша орналасқан "Ақтоғай ауданының білім бөлімі" мемлекеттік мекемесінің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бойынша орналасқан нарық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М.Горький көшесі 86 мекенжайы бойынша орналасқан "Аудан әкімдігінің мәдениет және тілдерді дамыту бөлімінің мәдениет, халық шығармашылығы және ойын сауық үйі" мемлекеттік қазыналық коммуналдық кәсіпорны ғимараты жанындағы хабарландыру тақташасы;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Марденов көшесі 101 мекенжайы бойынша орналасқан "Ақтоғай орталық аудандық ауруханасы" мемлекеттік қазыналық коммуналдық кәсіпорны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12 мекенжайы бойынша орналасқан "Зейнетақы төлеу мемлекеттік орталығы" Республикалық қазыналық кәсіпорнының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Приречен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 Партсъезд көшесі 14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 Партсъезд 12 мекенжайы бойынша орналасқан ауылдық Мәдениет үйі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 Партсъезд 3 мекенжайы бойынша орналасқан дүкен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10 мекенжайы бойынша орналасқан "Браво" дүкен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Жоламан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5 мекенжайы бойынша орналасқан кешенді блок-модуль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Тортай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 бойындағы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Қамбар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 бойындағы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округі, Әуелбек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9 мекенжайы бойынша орналасқан округ Әуелбек ауылдық округі әкімі аппаратының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9а мекенжайы бойынша орналасқан аурухана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14 мекенжайы бойынша орналасқан автобус аялдамасы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округі, Өтес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28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округі, Басқамыс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8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7 мекенжайы бойынша орналасқан кешенді блок-модуль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7/2 мекенжайы бойынша орналасқан медициналық пункт ғимаратының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округі, Қарақоға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 мекенжайы бойынша орналасқан клуб ғимаратының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округі, Ивановка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84 мекенжайы бойынша орналасқан округ әкімі аппаратының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85 мекенжайы бойынша орналасқан аурухана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округі, Қарасу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16 мекенжайы бойынша орналасқан Жалаулы бастауыш мектебі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округі, Балтасап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15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округі, Жолболды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50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49 мекенжайы бойынша орналасқан ауылдық стадион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11 мекенжайы бойынша орналасқан кешенді блок-модуль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округі, Шұға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көшесі 8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округі, Шілікті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3 мекенжайы бойынша орналасқан ауылдық стадион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Қараоба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13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 13 мекенжайы бойынша орналасқан ауылдық Мәдениет үйі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11 мекенжайы бойынша орналасқан кешенді блок-модуль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Жаңа-ауыл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5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Исантерек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 мекенжайы бойынша орналасқан бұрынғы мектеп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Қожамжар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4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 көшесі 11 мекенжайы бойынша орналасқан ауылдық Мәдениет үйі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аграрлық-техникалық колледжінің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Қайран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5/1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Жамбыл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 мекенжайы бойынша орналасқан КБМ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Қараой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көшесі 6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Мүткенов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Шарапиденов көшесі 1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 1 мекенжайы бойынша орналасқан ауылдық Мәдениет үйі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 мекенжайы бойынша орналасқан аурухана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Жаңатап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21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Жаңабет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15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Естай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16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Әбжан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 мекенжайы бойынша орналасқан клуб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округі, Андриановка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2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Драганов көшесі 2 мекенжайы бойынша орналасқан ауылдық Мәдениет үйі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Драганов көшесі 5 мекенжайы бойынша орналасқан пошта бөлімшесі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 мекенжайы бойынша орналасқан Агрономия орта мектебі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округі, Разумовка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6 мекенжайы бойынша орналасқан медициналық пункт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округі, Барлыбай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көшесі 12 мекенжайы бойынша орналасқан округ әкімі аппараты ғимараты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13 мекенжайы бойынша орналасқан Еңбекші орта мектебі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округі, Харьков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45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10 мекенжайы бойынша орналасқан ауылдық Мәдениет үйі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округі, Қарабұзау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5 мекенжайы бойынша орналасқан медициналық пункт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округі, Шолақсор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14 мекенжайы бойынша орналасқан округ әкімі аппараты ғимараты жанындағы хабарландыру тақташасы;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10 мекенжайы бойынша орналасқан ауылдық Мәдениет үйі ғимараты жанындағы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округі, Қырықүй ауылы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4 мекенжайы бойынша хабарландыру тақташасы.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 бойынша жиыны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 үшін үй-жайлардың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981"/>
        <w:gridCol w:w="7814"/>
        <w:gridCol w:w="1253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округі, елдi мекеннiң атауы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кездесулер үшін үй-жайлары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Ақтоғай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 86 мекенжайы бойынша орналасқан "Аудан әкімдігінің мәдениет және тілдерді дамыту бөлімінің мәдениет, халық шығармашылығы және ойын сауық үйі" мемлекеттік қазыналық коммуналдық кәсіпорны.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Приреченское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 Партсъезд көшесі 12 мекенжайы бойынша орналасқан ауылдық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Жоламан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 мекенжайы бойынша орналасқан Ақбидай негізгі мектебі.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округі, Әуелбек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9а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округі, Өтес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8а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округі, Басқамыс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7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округі, Ивановка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84 мекенжайы бойынша орналасқан округ әкімі ғимаратының мәжіліс залы.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округі, Балтасап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15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округі, Жолболды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1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округі, Шұға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15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Қараоба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 13 мекенжайы бойынша орналасқан ауылдық Мәдениет үйі.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Жаңа-ауыл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8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Қожамжар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 көшесі 11 мекенжайы бойынша орналасқан ауылдық Мәдениет үйі.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Қайран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5/1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Қараой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көшесі 4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округі, Жамбыл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8 мекенжайы бойынша орналасқан Жамбыл негізгі мектебі.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Мүткенов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 1 мекенжайы бойынша орналасқан ауылдық Мәдениет үйі.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Әбжан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13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Жаңабет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15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округі, Жаңатап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21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округі, Андрияновка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Драганов көшесі 2 мекенжайы бойынша орналасқан ауылдық Мәдениет үйі.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округі, Разумов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көшесі, 2 мекенжайы бойынша орналасқан Разумов негізгі мектеп.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округі, Барлыбай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3 мекенжайы бойынша орналасқан клуб.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округі, Харьков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135 мекенжайы бойынша орналасқан Харьков орта мектебі.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округі, Қарабұзау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3 мекенжайы бойынша орналасқан Қарабұзау бастауыш мектебі.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округі, Шолақсор ауылы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10 мекенжайы бойынша орналасқан ауылдық Мәдениет үйі.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