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e3059" w14:textId="5ce30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(V шақырылған ХХV (кезектен тыс) сессиясы) 2013 жылғы 24 желтоқсандағы № 99/25 "2014 - 2016 жылдарға арналған Ақтоғай ауданының бюджеті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аудандық мәслихатының 2014 жылғы 25 шілдедегі № 136/33 шешімі. Павлодар облысының Әділет департаментінде 2014 жылғы 14 тамызда № 3918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2014 жылғы 11 шілдедегі Павлодар облыстық мәслихатының "Облыстық мәслихаттың (V сайланған, XXVI (кезектен тыс) сессиясы) 2013 жылғы 13 желтоқсандағы "2014 - 2016 жылдарға арналған облыстық бюджет туралы" № 198/26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№ 279/32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Аудандық мәслихаттың 2013 жылғы 24 желтоқсандағы № 99/25 "2014 – 2016 жылдарға арналған Ақтоғай ауданының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тізілімінде 2014 жылғы 10 қаңтарда № 3665 болып тіркелген, 2014 жылғы 18 қаңтардағы № 2 "Ауыл тынысы", № 2 "Пульс села" газеттерінде жарияланған), келесі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"2361337" деген сандар "2361303"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"248814" деген сандар "252314"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"9813" деген сандар "9816"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"2102110" деген сандар "2098573"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тармақшасында "2379405" деген сандар "2379371"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үшінші абзац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"101623 мың теңге - аудандық маңызы бар автомобиль жолдарын және елді-мекендердің көшелерін күрделі және орташа жөндеуге." және келесі мазмұндағы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"31285 мың теңге- білім беру жұмысшыларына еңбек ақы төлеуге";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"89542" деген сандар "54720" деген сандармен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Ақтоғай аудандық мәслихаттың бюджеттік саясат және аумақтың экономикалық дамуы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Ж. Сматаева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Т. Мұқанов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25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136/33 шешіміне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Ақтоғай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24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99/25 шешіміне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 бюджеті</w:t>
      </w:r>
      <w:r>
        <w:br/>
      </w:r>
      <w:r>
        <w:rPr>
          <w:rFonts w:ascii="Times New Roman"/>
          <w:b/>
          <w:i w:val="false"/>
          <w:color w:val="000000"/>
        </w:rPr>
        <w:t>
(өзгерістермен және толықтырулармен)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3"/>
        <w:gridCol w:w="667"/>
        <w:gridCol w:w="625"/>
        <w:gridCol w:w="8133"/>
        <w:gridCol w:w="229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2361303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252314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48468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32444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9224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үшін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уәкілеттілігі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9816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меншіктегі заңды тұлғаларға қатысу үлесіне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басқа да кірістер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  <w:tr>
        <w:trPr>
          <w:trHeight w:val="30" w:hRule="atLeast"/>
        </w:trPr>
        <w:tc>
          <w:tcPr>
            <w:tcW w:w="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2098573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722"/>
        <w:gridCol w:w="615"/>
        <w:gridCol w:w="701"/>
        <w:gridCol w:w="7379"/>
        <w:gridCol w:w="233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2379371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234502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17048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64120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125374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(областық манызы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 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 бойынша жұмысты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1405885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1238653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1225490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1180985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78729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оқулықтар, оқу- әдістемелік кешендерді сатып алу және жеткізу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оңалтудың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 қамтамасыз ету салаларындағы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173695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Азматтардың жекелген санаттарын тұрғын үймен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103643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64170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86104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объектілерін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45406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 істеуі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35151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мәдениет, тілдерді дамыту,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75502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27958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құрлысы және құрылыс қызметі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149002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145767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кызмет етуін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131328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 өзге де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37552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 бәсекелестікті қорғау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36452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органының резерві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ауыл шаруашылығы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 коммуналдық шаруашылық, жолаушылар көлігі және автомобиль жолдары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8909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қаржы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7881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3135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47026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несиелерді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ОПЕРАЦИЯЛАР МЕН ҚАРЖЫ АКТИВТЕРІ БОЙЫНША САЛЬДО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-65094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БЮДЖЕТТІК ТАПШЫЛЫҚТЫ ҚАРЖЫЛАНДЫРУ (ПРОФИЦИТТІ ПАЙДАЛАНУ)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65094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55560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қаржы бөлімі (облыстық маңызы бар қалалар)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жоғарыдағы бюджеттің алдында қарызын өтеуі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  <w:tr>
        <w:trPr>
          <w:trHeight w:val="3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