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41ab" w14:textId="1f94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тұлғалар үшін, сондай-ақ бас бостандығынан айыру орындарынан босатылған тұлғалар және кәмелетке толмаған интернаттық ұйымдар түлектері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2014 жылғы 24 ақпандағы N 64 қаулысы. Павлодар облысының Әділет департаментінде 2014 жылғы 26 наурызда N 3741 болып тіркелді. Күші жойылды - Павлодар облысы Ақтоғай аудандық әкімдігінің 2016 жылғы 21 қаңтардағы N 3 (қол қойылған күнінен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әкімдігінің 21.01.2016 N 3 (қол қойылған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5-6)-тармақшаларына сәйкес, жұмыс іздеуде қиыншылық көретін қылмыстық-атқару инспекциясы пробация қызметінің есебінде тұрған тұлғаларды, сондай-ақ бас бостандығынан айыру орындарынан босатылған тұлғаларды және кәмелетке толмаған интернаттық ұйымдар түлектерін әлеуметтік қорғау мақсатында, оларды жұмыспен қамтуды қамтамасыз ету үшін,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тұлғалар үшін меншік нысанына қарамастан Ақтоғай ауданының кәсіпорындарында, мекемелер мен ұйымдарында жұмыс орындары жалпы санының екі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Бас бостандығынан айыру орындарынан босатылған тұлғалар үшін меншік нысанына қарамастан Ақтоғай ауданының кәсіпорындарында, мекемелер мен ұйымдарында жұмыс орындары жалпы санының екі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Кәмелетке толмаған интернаттық ұйымдар түлектері үшін меншік нысанына қарамастан Ақтоғай ауданының кәсіпорындарында, мекемелер мен ұйымдарында жұмыс орындары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"Ақтоғай ауданының жұмыспен қамту және әлеуметтік бағдарламалар бөлімі" мемлекеттік мекемесі жұмыс берушілерге тиісті жолдамалар беру жолымен өтініш жасаған қылмыстық-атқару инспекциясы пробация қызметінің есебінде тұрған тұлғаларды, сондай-ақ бас бостандығынан айыру орындарынан босатылған тұлғаларды және кәмелетке толмаған интернаттық ұйымдар түлектерін квоталандырылған жұмыс орындарына орналастыруға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Сейтахметов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