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f384" w14:textId="126f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Ақтоғай ауданы бойынша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2014 жылғы 12 ақпандағы N 51 қаулысы. Павлодар облысының Әділет департаментінде 2014 жылғы 28 ақпанда N 3721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Қолданылу мерзімінің аяқталуына байланысты күші жойылды (Павлодар облысы Ақтоғай аудандық әкімдігінің 23.01.2015 № 26/1-15/77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5)-тармақшасына,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Казақстан Республикасы Үкіметінің 2001 жылғы 19 маусымдағы N 836 "Халықты жұмыспен қамту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каулысымен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 ережесінің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 азаматтарды жұмысқа орналастыруда қолдау көрсетуді қамтамасыз ету мақсатында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 жүргiзiлетiн ұйымдардың тiзбесi, қоғамдық жұмыстардың түрлерi, көлемi мен нақты жағдайлары, қатысушылардың еңбекақысының мөлшерi және оларды қаржыландырудың көздерi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сұраныс пен ұсыныс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аудан әкiмiнiң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әкiмi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Сейтахметов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қосымша </w:t>
            </w:r>
          </w:p>
          <w:bookmarkEnd w:id="1"/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 жүргiзiлетiн ұйымдардың тiзбесi,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жұмыстардың түрлерi, көлемi мен нақты жағдайлары,</w:t>
      </w:r>
      <w:r>
        <w:br/>
      </w:r>
      <w:r>
        <w:rPr>
          <w:rFonts w:ascii="Times New Roman"/>
          <w:b/>
          <w:i w:val="false"/>
          <w:color w:val="000000"/>
        </w:rPr>
        <w:t>
қатысушылардың еңбекақысының мөлшерi және оларды</w:t>
      </w:r>
      <w:r>
        <w:br/>
      </w:r>
      <w:r>
        <w:rPr>
          <w:rFonts w:ascii="Times New Roman"/>
          <w:b/>
          <w:i w:val="false"/>
          <w:color w:val="000000"/>
        </w:rPr>
        <w:t>
қаржыландырудың көздерi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983"/>
        <w:gridCol w:w="2239"/>
        <w:gridCol w:w="5487"/>
        <w:gridCol w:w="1389"/>
      </w:tblGrid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Ұйымдардың атауы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жұмыстардың түрлерi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жұмыстардың көлемі мен нақты жағдайлары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Қатысушылардың еңбекақысының мөлшері және оларды қаржыландырудың көздері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ауылдық округі әкімінің аппараты" мемлекеттік мекемесі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400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 отырғызу –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аумақты көркейту – 30000 м2;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қоқыс шығару – 3000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ағаштарды көктемгі өңдеу – 600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қызметкердің алдын ала кәсіби даярлығын талап етпейтін ескерткіштер мен обелискілерді көркейту – 650 м2;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қоқыс жою – 300 м3;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аумақты тазалау – 50,0 га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"Әуелбек ауылдық округі әкімінің аппараты" мемлекеттік мекемесі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40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 отырғызу – 40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 шығару – 300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ағаштарды көктемгі өңдеу –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қызметкердің алдын ала кәсіби даярлығын талап етпейтін ескерткіштер мен обелискілерді көркейту – 100 м2;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аумақты тазалау – 5,0 га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"Басқамыс ауылдық округі әкімінің аппараты" мемлекеттік мекемесі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10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 отырғызу – 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 шығару – 20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ағаштарды көктемгі өңдеу – 30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аумақты тазалау – 3,0 га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"Жалаулы ауылдық округі әкімінің аппараты" мемлекеттік мекемесі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 отырғызу – 40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 шығару – 100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ағаштарды көктемгі өңдеу –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аумақты тазалау – 5,0 га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"Жолболды ауылдық округі әкімінің аппараты" мемлекеттік мекемесі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 отырғызу – 30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 шығару – 90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ағаштарды көктемгі өңдеу – 40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аумақты тазалау – 5,0 га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"Қараоба ауылдық округі әкімінің аппараты" мемлекеттік мекемесі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 отырғызу –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 шығару – 400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ағаштарды көктемгі өңдеу – 80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аумақты тазалау – 10,0 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қызметкердің алдын ала кәсіби даярлығын талап етпейтін ескерткіштер мен обелискілерді көркейту – 100 м2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"Қожамжар ауылдық округі әкімінің аппараты" мемлекеттік мекемесі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300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аумақты көркейту – 15000 м2;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 шығару – 1000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ағаштарды көктемгі өңдеу – 300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қызметкердің алдын ала кәсіби даярлығын талап етпейтін ескерткіштер мен обелискілерді көркейту – 200 м2;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қоқыс жою – 100 м3;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аумақты тазалау – 10,0 га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"Мүткенов ауылдық округі әкімінің аппараты" мемлекеттік мекемесі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350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аумақты көркейту – 20000 м2;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 шығару – 1200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ағаштарды көктемгі өңдеу – 350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қызметкердің алдын ала кәсіби даярлығын талап етпейтін ескерткіштер мен обелискілерді көркейту – 200 м2;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қоқыс жою – 150 м3;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аумақты тазалау – 10,0 га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"Разумов ауылдық округі әкімінің аппараты" мемлекеттік мекемесі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 отырғызу –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 шығару – 400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ағаштарды көктемгі өңдеу – 80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аумақты тазалау – 10,0 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қызметкердің алдын ала кәсіби даярлығын талап етпейтін ескерткіштер мен обелискілерді көркейту – 100 м2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"Харьков ауылдық округі әкімінің аппараты" мемлекеттік мекемесі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 отырғызу – 40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шығарылған қоқыс саны – 100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ағаштарды көктемгі өңдеу –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аумақты тазалау – 5,0 га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"Шолақсор ауылдық округі әкімінің аппараты" мемлекеттік мекемесі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 отырғызу – 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 шығару – 50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ағаштарды көктемгі өңдеу – 30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аумақты тазалау – 3,0 га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қосымша</w:t>
            </w:r>
          </w:p>
          <w:bookmarkEnd w:id="3"/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жұмыстарға сұраныс пен ұсыныс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3"/>
        <w:gridCol w:w="4094"/>
        <w:gridCol w:w="2861"/>
        <w:gridCol w:w="2862"/>
      </w:tblGrid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Ұйымдардың атауы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Сұраныс (адам саны)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Ұсыныс (адам саны)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ауылдық округі әкімінің аппараты"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"Әуелбек ауылдық округі әкімінің аппараты"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"Басқамыс ауылдық округі әкімінің аппараты"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"Жалаулы ауылдық округі әкімінің аппараты"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"Жолболды ауылдық округі әкімінің аппараты"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"Қараоба ауылдық округі әкімінің аппараты"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"Қожамжар ауылдық округі әкімінің аппараты"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"Мүткенов ауылдық округі әкімінің аппараты"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"Разумов ауылдық округі әкімінің аппараты"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"Харьков ауылдық округі әкімінің аппараты"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"Шолақсор ауылдық округі әкімінің аппараты"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