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0e616" w14:textId="c10e6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(V шақырылған XXV (кезектен тыс) сессиясы) 2013 жылғы 24 желтоқсандағы N 99/25 "2014 - 2016 жылдарға арналған Ақтоғай ауданының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2014 жылғы 23 қаңтардағы N 102/26 шешімі. Павлодар облысының Әділет департаментінде 2014 жылғы 11 ақпанда N 3686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2014 жылғы 10 қаңтардағы Павлодар облыстық мәслихатының "Облыстық мәслихаттың (V сайланған ХХVІ (кезектен тыс) сессиясы) 2013 жылғы 13 желтоқсандағы "2014-2016 жылдарға арналған облыстық бюджет туралы" N 198/26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өзерістер мен толықтырулар енгізу туралы N 233/28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2013 жылғы 24 желтоқсандағы N 99/25 "2014 – 2016 жылдарға арналған Ақтоғай ауданының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 мемлекеттік тіркеу тізілімінде 2014 жылғы 10 қаңтарда N 3665 болып тіркелген, 2014 жылғы 18 қаңтардағы N 2 "Ауыл тынысы", N 2 "Пульс села" газеттерінде жарияланған),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"2139562" деген сандар "2226758"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"1880335" деген сандар "1967531"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 "2139562" деген сандар "2226758"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"(-8534)" деген сандар "47026"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 – 55560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"8534" деген сандар "(-47026)"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– 47026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 жойылсын және 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2-2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"2-1. Республикалық бюджеттен мақсатты ағымдағы трансферттер аудандық бюджетте келесі мөлшерде қарастырылсын: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37599 мың теңге – мектепке дейінгі білім беру ұйымдарында мемлекеттік білім беру тапсырысын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8055 мың теңге – үш деңгейдегі құрам бойынша білімдігін арттырған мұғалімдердің еңбек ақысын көтеру;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2-2. Республикалық бюджеттен бюджеттік несие аудандық бюджетте келесі көлемде қарастырылсын: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55560 мың теңге – мамандарға әлеуметтік қолдау көрсету шараларын іске асыру үшін.";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"32000" деген сандар "89542"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Ақтоғай аудандық мәслихаттың бюджеттік саясат және аумақтың экономикалық дамуы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2014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Ғ. Жантемиров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Т. Мұқанов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Ақтоғай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23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102/26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Ақтоғай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99/25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</w:t>
      </w:r>
      <w:r>
        <w:br/>
      </w:r>
      <w:r>
        <w:rPr>
          <w:rFonts w:ascii="Times New Roman"/>
          <w:b/>
          <w:i w:val="false"/>
          <w:color w:val="000000"/>
        </w:rPr>
        <w:t>
(өзгерістермен және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502"/>
        <w:gridCol w:w="502"/>
        <w:gridCol w:w="8542"/>
        <w:gridCol w:w="23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2226758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248814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112433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112433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82014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82014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47015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29898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уәкілеттілігі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</w:t>
            </w:r>
          </w:p>
        </w:tc>
      </w:tr>
      <w:tr>
        <w:trPr>
          <w:trHeight w:val="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1967531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1967531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1967531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483"/>
        <w:gridCol w:w="547"/>
        <w:gridCol w:w="542"/>
        <w:gridCol w:w="7920"/>
        <w:gridCol w:w="2343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2226758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228553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202209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17403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13858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59814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124992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122769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13594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13594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12275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 шаралар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 бойынша жұмысты ұйымдастыру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1325625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87977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50378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50378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37599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37599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1128518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12863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12863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1115655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1077627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38028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109130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109130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26303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13716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57366</w:t>
            </w:r>
          </w:p>
        </w:tc>
      </w:tr>
      <w:tr>
        <w:trPr>
          <w:trHeight w:val="1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98553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69355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61875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10522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35511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29198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29198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20623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193838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23131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14131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14131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129015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шаруашылық, жолаушылар көлігі және автомобиль жолдары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39123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39123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89542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89542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41692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41692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18662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164219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78214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 - демалыс жұмыстарын қолдау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16323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41767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9809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</w:t>
            </w:r>
          </w:p>
        </w:tc>
      </w:tr>
      <w:tr>
        <w:trPr>
          <w:trHeight w:val="4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31958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31058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27915</w:t>
            </w:r>
          </w:p>
        </w:tc>
      </w:tr>
      <w:tr>
        <w:trPr>
          <w:trHeight w:val="4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18223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75112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27568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13156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13156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14412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6518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12343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12343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12343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82394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79159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14439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14439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шаруашылық, жолаушылар көлігі және автомобиль жолдары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шаруашылық, жолаушылар көлігі және автомобиль жолдары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37364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36864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шаруашылық, жолаушылар көлігі және автомобиль жолдары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47026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ОПЕРАЦИЯЛАР МЕН ҚАРЖЫ АКТИВТЕРІ БОЙЫНША САЛЬДО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-47026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БЮДЖЕТТІК ТАПШЫЛЫҚТЫ ҚАРЖЫЛАНДЫРУ (ПРОФИЦИТТІ ПАЙДАЛАНУ)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47026</w:t>
            </w:r>
          </w:p>
        </w:tc>
      </w:tr>
      <w:tr>
        <w:trPr>
          <w:trHeight w:val="1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 бар қалалар)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