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b92c" w14:textId="f3db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234/30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270/32 шешімі. Павлодар облысының Әділет департаментінде 2014 жылғы 10 қазанда № 4108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234/30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3885 болып тіркелген, 2014 жылғы 7 тамыздағы № 31 "Отарқа" газетінде, 2014 жылғы 7 тамыздағы № 31 "Голос Экибастуза"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Теміржол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 Егер</w:t>
            </w:r>
          </w:p>
          <w:p>
            <w:pPr>
              <w:spacing w:after="20"/>
              <w:ind w:left="20"/>
              <w:jc w:val="both"/>
            </w:pP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