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404" w14:textId="633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XXIII сессия) 2013 жылғы 26 желтоқсандағы "2014 - 2016 жылдарға арналған Екібастұз қаласының бюджеті туралы" № 170/23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23 қыркүйектегі № 260/32 шешімі. Павлодар облысының Әділет департаментінде 2014 жылғы 09 қазанда № 4091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 негізінде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XХІII сессия) 2013 жылғы 26 желтоқсандағы "2014 - 2016 жылдарға арналған Екібастұз қаласының бюджеті туралы" (Нормативтік құқықтық актілерді мемлекеттік тіркеу тізілімінде № 3664 болып тіркелген, 2014 жылғы 16 қаңтардағы "Отарқа" № 2 газетінде, 2014 жылғы 16 қаңтардағы "Голос Экибастуза" № 2 газетінде жарияланған) № 170/23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"12 862 778" деген сандар "12 849 209"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"9 683 627" деген сандар "9 577 917"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"66 532" деген сандар "111 248"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"22 185" деген сандар "66 185"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"3 090 434" деген сандар "3 093 859"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"12 981 799" деген сандар "12 986 121"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"107 203" деген сандар "112 759"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"108 334" деген сандар "113 890"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- 206 505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- 223 505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17 000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 - 450 620" деген сандар " - 456 176"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 450 620" деген сандар " 456 176"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В.Ф.Егер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Құспеков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260/32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170/23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2"/>
        <w:gridCol w:w="412"/>
        <w:gridCol w:w="417"/>
        <w:gridCol w:w="751"/>
        <w:gridCol w:w="193"/>
        <w:gridCol w:w="195"/>
        <w:gridCol w:w="556"/>
        <w:gridCol w:w="583"/>
        <w:gridCol w:w="422"/>
        <w:gridCol w:w="451"/>
        <w:gridCol w:w="451"/>
        <w:gridCol w:w="4220"/>
        <w:gridCol w:w="263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түсетін басқа да кiрiстер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12986121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 шаралар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3648456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930873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260/32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170/23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6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260/32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170/23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705"/>
        <w:gridCol w:w="2557"/>
        <w:gridCol w:w="1830"/>
        <w:gridCol w:w="1539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3 093 859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ауру жануарларды санитарлық союды ұйымдастыруға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әкімшілік ғимаратын күрделі жөндеуге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моноқалаларды дамытудың 2012 - 2020 жылдарға арналған бағдарламасы шеңберінде бюджеттік инвестициялық жобаларды іске асыруға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2 912 943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1 297 418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арнаулы әлеуметтік қызметтер стандарттарын енгізуге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мүгедектердің құқықтарын қамтамасыз ету және өмір сүру сапасын жақсарту жөніндегі іс-шаралар жоспарын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555 952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атаулы әлеуметтік көмек төлеуге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жасқа дейінгі балаларға мемлекеттік жәрдемақылар төлеуге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246 188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1 615 525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722 955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мамандандырылған уәкілетті ұйымдардың жарғылық капиталдарын ұлғайту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260/32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170/23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әкімшілеріне үлестіру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3758"/>
        <w:gridCol w:w="6704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атауы/бюджеттік кредиттердің мақсаты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бөлiмi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