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3ff2" w14:textId="6323f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2014 жылғы 21 тамыздағы № 256/31 шешімі. Павлодар облысының Әділет департаментінде 2014 жылғы 23 қыркүйекте № 4028 болып тіркелді. Күші жойылды - Павлодар облысы Екібастұз қалалық мәслихатының 2020 жылғы 10 тамыздағы № 447/56 (01.01.2020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Екібастұз қалалық мәслихатының 10.08.2020 № 447/56 (01.01.2020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Кодексінің "Салық және бюджетке төленетін басқа да міндетті төлемдер туралы (Салық Кодексі)" </w:t>
      </w:r>
      <w:r>
        <w:rPr>
          <w:rFonts w:ascii="Times New Roman"/>
          <w:b w:val="false"/>
          <w:i w:val="false"/>
          <w:color w:val="000000"/>
          <w:sz w:val="28"/>
        </w:rPr>
        <w:t>422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қаласы бойынша салық төлеушілер үшін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Екібастұз қалалық мәслихатының экономика, бюджет және кәсіпкерлік мәселелері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шақырылған кезекті XXХI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Тіркелген салық ставкалары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5702"/>
        <w:gridCol w:w="4556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№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тіркелген салық ставкалары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ойыншымен ойын өткізуге арналған,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