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b46c" w14:textId="783b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Төрт-Құдық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238/30 шешімі. Павлодар облысының Әділет департаментінде 2014 жылғы 23 шілдеде № 3888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Төрт-Құдық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Төрт-Құдық ауылдық округінің ауылдар тұрғындарының өкілдері ауыл тұрғындарының жалпы санынан 5%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238/30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Төрт-Құдық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Төрт-Құдық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Төрт-Құдық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Төрт-Құдық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Төрт-Құдық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Төрт-Құдық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Төрт-Құдық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Төрт-Құдық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Төрт-Құдық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