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4a79" w14:textId="91b4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Екібастұз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2014 жылғы 19 маусымдағы № 239/30 шешімі. Павлодар облысының Әділет департаментінде 2014 жылғы 23 шілдеде № 3877 болып тіркелді. Күші жойылды - Павлодар облысы Екібастұз қалалық мәслихатының 2022 жылғы 25 тамыздағы № 137/21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Екібастұз қалалық мәслихатының 25.08.2022 </w:t>
      </w:r>
      <w:r>
        <w:rPr>
          <w:rFonts w:ascii="Times New Roman"/>
          <w:b w:val="false"/>
          <w:i w:val="false"/>
          <w:color w:val="00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Екібастұз қаласы Екібастұз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Екібастұз қаласы Екібастұз ауылдық округінің ауылдар тұрғындарының өкілдері ауыл тұрғындарының жалпы санынан 1% мөлшерде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– Павлодар облысы Екібастұз қалалық мәслихатының 23.09.2014 </w:t>
      </w:r>
      <w:r>
        <w:rPr>
          <w:rFonts w:ascii="Times New Roman"/>
          <w:b w:val="false"/>
          <w:i w:val="false"/>
          <w:color w:val="000000"/>
          <w:sz w:val="28"/>
        </w:rPr>
        <w:t>N 262/32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Екібастұз қаласы мәслихатының азаматтардың құқықтары мен заңды мүдделерін қамтамасыз ету мәселелері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239/30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Екібастұз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аумағында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Екібастұз қаласы Екібастұз ауылдық округінің аумағында бөлек жергілікті қоғамдастық жиындарын өткізу қағидалары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 - 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Екібастұз қаласы Екібастұз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– Павлодар облысы Екібастұз қалалық мәслихатының 23.09.2014 </w:t>
      </w:r>
      <w:r>
        <w:rPr>
          <w:rFonts w:ascii="Times New Roman"/>
          <w:b w:val="false"/>
          <w:i w:val="false"/>
          <w:color w:val="000000"/>
          <w:sz w:val="28"/>
        </w:rPr>
        <w:t>N 262/32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Екібастұз қаласы Екібастұз ауылдық округінің аумағындағы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Екібастұз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Екібастұз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Екібастұз қаласы Екібастұз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Екібастұз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Екібастұз қаланың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Екібастұз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