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626a" w14:textId="e77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№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225/30 шешімі. Павлодар облысының Әділет департаментінде 2014 жылғы 14 шілдеде № 3870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 негізінде, сондай-ақ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XХІII сессия) 2013 жылғы 26 желтоқсандағы "2014 - 2016 жылдарға арналған Екібастұз қаласының бюджеті туралы" (Нормативтік құқықтық актілерді мемлекеттік тіркеу тізілімінде № 3664 болып тіркелген, 2014 жылғы 16 қаңтардағы "Отарқа" № 2 газетінде, 2014 жылғы 16 қаңтардағы "Голос Экибастуза" № 2 газетінде жарияланған) № 170/23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"9 691 818" деген сандар "9 683 627"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"58 526" деген сандар "66 532"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"22 000" деген сандар "22 185"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"12 983 199" деген сандар "12 981 799"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- 224 396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- 224 396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"12 000" деген сандар "23 500"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XXХ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225/30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170/23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518"/>
        <w:gridCol w:w="518"/>
        <w:gridCol w:w="8798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12862778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9683627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5026569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5026569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2227193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1027704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түсетін басқа да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59"/>
        <w:gridCol w:w="548"/>
        <w:gridCol w:w="548"/>
        <w:gridCol w:w="8119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12981799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3398589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385906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495485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429061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1689995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1040719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980426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1125033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406"/>
        <w:gridCol w:w="513"/>
        <w:gridCol w:w="8835"/>
        <w:gridCol w:w="22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548"/>
        <w:gridCol w:w="548"/>
        <w:gridCol w:w="8290"/>
        <w:gridCol w:w="22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411"/>
        <w:gridCol w:w="344"/>
        <w:gridCol w:w="8967"/>
        <w:gridCol w:w="23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6"/>
        <w:gridCol w:w="2164"/>
      </w:tblGrid>
      <w:tr>
        <w:trPr>
          <w:trHeight w:val="495" w:hRule="atLeast"/>
        </w:trPr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330" w:hRule="atLeast"/>
        </w:trPr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XXХ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225/30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170/23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15"/>
        <w:gridCol w:w="537"/>
        <w:gridCol w:w="537"/>
        <w:gridCol w:w="104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