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cc1e0" w14:textId="f2cc1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қаласының сайлау учаскелерін құру туралы</w:t>
      </w:r>
    </w:p>
    <w:p>
      <w:pPr>
        <w:spacing w:after="0"/>
        <w:ind w:left="0"/>
        <w:jc w:val="both"/>
      </w:pPr>
      <w:r>
        <w:rPr>
          <w:rFonts w:ascii="Times New Roman"/>
          <w:b w:val="false"/>
          <w:i w:val="false"/>
          <w:color w:val="000000"/>
          <w:sz w:val="28"/>
        </w:rPr>
        <w:t>Павлодар облысы Екібастұз қаласы әкімінің 2014 жылғы 07 ақпандағы № 2 шешімі. Павлодар облысының Әділет департаментінде 2014 жылғы 21 ақпанда № 3707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 </w:t>
      </w:r>
      <w:r>
        <w:rPr>
          <w:rFonts w:ascii="Times New Roman"/>
          <w:b w:val="false"/>
          <w:i w:val="false"/>
          <w:color w:val="000000"/>
          <w:sz w:val="28"/>
        </w:rPr>
        <w:t>23-бабының</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ШЕШІМ</w:t>
      </w:r>
      <w:r>
        <w:rPr>
          <w:rFonts w:ascii="Times New Roman"/>
          <w:b w:val="false"/>
          <w:i w:val="false"/>
          <w:color w:val="000000"/>
          <w:sz w:val="28"/>
        </w:rPr>
        <w:t xml:space="preserve"> қабылдаймын:</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шекараларда Екібастұз қаласының аумағында сайлау учаскелері құрылсын.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Екібастұз қаласы әкімі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шешім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Вербняк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қалалық аумақтық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сайлау комиссиясының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Амантаев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2014 жылғы 06 ақпан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әкімінің</w:t>
            </w:r>
            <w:r>
              <w:br/>
            </w:r>
            <w:r>
              <w:rPr>
                <w:rFonts w:ascii="Times New Roman"/>
                <w:b w:val="false"/>
                <w:i w:val="false"/>
                <w:color w:val="000000"/>
                <w:sz w:val="20"/>
              </w:rPr>
              <w:t>2014 жылғы 7 ақпан</w:t>
            </w:r>
            <w:r>
              <w:br/>
            </w:r>
            <w:r>
              <w:rPr>
                <w:rFonts w:ascii="Times New Roman"/>
                <w:b w:val="false"/>
                <w:i w:val="false"/>
                <w:color w:val="000000"/>
                <w:sz w:val="20"/>
              </w:rPr>
              <w:t>№ 2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Екібастұз қаласының сайлау учаскелері </w:t>
      </w:r>
    </w:p>
    <w:p>
      <w:pPr>
        <w:spacing w:after="0"/>
        <w:ind w:left="0"/>
        <w:jc w:val="both"/>
      </w:pPr>
      <w:r>
        <w:rPr>
          <w:rFonts w:ascii="Times New Roman"/>
          <w:b w:val="false"/>
          <w:i w:val="false"/>
          <w:color w:val="ff0000"/>
          <w:sz w:val="28"/>
        </w:rPr>
        <w:t xml:space="preserve">
      Ескерту. Қосымша жаңа редакцияда - жаңа редакцияда - Павлодар облысы Екібастұз қаласы әкімінің 10.02.2026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Екібастұз қаласының сайлау учаскелері</w:t>
      </w:r>
    </w:p>
    <w:p>
      <w:pPr>
        <w:spacing w:after="0"/>
        <w:ind w:left="0"/>
        <w:jc w:val="both"/>
      </w:pPr>
      <w:r>
        <w:rPr>
          <w:rFonts w:ascii="Times New Roman"/>
          <w:b w:val="false"/>
          <w:i w:val="false"/>
          <w:color w:val="000000"/>
          <w:sz w:val="28"/>
        </w:rPr>
        <w:t>
      № 513 сайлау учаскесі Екібастұз қаласы, Абай көшесі, 25/24, "Екібастұз қаласының дарынды балаларға арналған мамандандырылған № 1 лицей-мектебі"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Абай 1в, 2, 4, 6, 8, 10, 12, 14;</w:t>
      </w:r>
    </w:p>
    <w:p>
      <w:pPr>
        <w:spacing w:after="0"/>
        <w:ind w:left="0"/>
        <w:jc w:val="both"/>
      </w:pPr>
      <w:r>
        <w:rPr>
          <w:rFonts w:ascii="Times New Roman"/>
          <w:b w:val="false"/>
          <w:i w:val="false"/>
          <w:color w:val="000000"/>
          <w:sz w:val="28"/>
        </w:rPr>
        <w:t>
      Естай Беркімбаев 2, 3, 4, 5, 6, 7, 8, 9, 10, 11, 12, 13/60, 14, 14а;</w:t>
      </w:r>
    </w:p>
    <w:p>
      <w:pPr>
        <w:spacing w:after="0"/>
        <w:ind w:left="0"/>
        <w:jc w:val="both"/>
      </w:pPr>
      <w:r>
        <w:rPr>
          <w:rFonts w:ascii="Times New Roman"/>
          <w:b w:val="false"/>
          <w:i w:val="false"/>
          <w:color w:val="000000"/>
          <w:sz w:val="28"/>
        </w:rPr>
        <w:t>
      Бұхар жырау 1, 2, 2а, 3, 4, 5, 6, 7, 9, 11;</w:t>
      </w:r>
    </w:p>
    <w:p>
      <w:pPr>
        <w:spacing w:after="0"/>
        <w:ind w:left="0"/>
        <w:jc w:val="both"/>
      </w:pPr>
      <w:r>
        <w:rPr>
          <w:rFonts w:ascii="Times New Roman"/>
          <w:b w:val="false"/>
          <w:i w:val="false"/>
          <w:color w:val="000000"/>
          <w:sz w:val="28"/>
        </w:rPr>
        <w:t>
      Ерғанат Көшербаев 7, 9, 11, 13,14/1, 14/2, 16/3;</w:t>
      </w:r>
    </w:p>
    <w:p>
      <w:pPr>
        <w:spacing w:after="0"/>
        <w:ind w:left="0"/>
        <w:jc w:val="both"/>
      </w:pPr>
      <w:r>
        <w:rPr>
          <w:rFonts w:ascii="Times New Roman"/>
          <w:b w:val="false"/>
          <w:i w:val="false"/>
          <w:color w:val="000000"/>
          <w:sz w:val="28"/>
        </w:rPr>
        <w:t>
      Ломоносов 29, 29/1, 31, 33;</w:t>
      </w:r>
    </w:p>
    <w:p>
      <w:pPr>
        <w:spacing w:after="0"/>
        <w:ind w:left="0"/>
        <w:jc w:val="both"/>
      </w:pPr>
      <w:r>
        <w:rPr>
          <w:rFonts w:ascii="Times New Roman"/>
          <w:b w:val="false"/>
          <w:i w:val="false"/>
          <w:color w:val="000000"/>
          <w:sz w:val="28"/>
        </w:rPr>
        <w:t>
      академик Әлкей Марғұлан 1, 2, 4, 5, 6, 7, 8, 9, 10, 11, 11а, 15, 16;</w:t>
      </w:r>
    </w:p>
    <w:p>
      <w:pPr>
        <w:spacing w:after="0"/>
        <w:ind w:left="0"/>
        <w:jc w:val="both"/>
      </w:pPr>
      <w:r>
        <w:rPr>
          <w:rFonts w:ascii="Times New Roman"/>
          <w:b w:val="false"/>
          <w:i w:val="false"/>
          <w:color w:val="000000"/>
          <w:sz w:val="28"/>
        </w:rPr>
        <w:t>
      Қосым Пішенбаев 18, 22, 26, 28, 30/1, 30/2, 30/3, 52/20, 54/21, 56/20, 58/13, 58/13а, 59, 62, 64, 64в.</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1 Линейный 1, 2, 2а, 3, 4, 5, 6, 7, 8, 9, 10, 11, 12, 13, 14;</w:t>
      </w:r>
    </w:p>
    <w:p>
      <w:pPr>
        <w:spacing w:after="0"/>
        <w:ind w:left="0"/>
        <w:jc w:val="both"/>
      </w:pPr>
      <w:r>
        <w:rPr>
          <w:rFonts w:ascii="Times New Roman"/>
          <w:b w:val="false"/>
          <w:i w:val="false"/>
          <w:color w:val="000000"/>
          <w:sz w:val="28"/>
        </w:rPr>
        <w:t>
      2 Линейный 1, 2, 3, 4, 6, 7, 8, 9, 10, 11, 12, 13, 61;</w:t>
      </w:r>
    </w:p>
    <w:p>
      <w:pPr>
        <w:spacing w:after="0"/>
        <w:ind w:left="0"/>
        <w:jc w:val="both"/>
      </w:pPr>
      <w:r>
        <w:rPr>
          <w:rFonts w:ascii="Times New Roman"/>
          <w:b w:val="false"/>
          <w:i w:val="false"/>
          <w:color w:val="000000"/>
          <w:sz w:val="28"/>
        </w:rPr>
        <w:t>
      3 Линейный 1, 2, 3, 4, 5, 6, 7, 8, 10, 11, 11а, 12, 13а, 14;</w:t>
      </w:r>
    </w:p>
    <w:p>
      <w:pPr>
        <w:spacing w:after="0"/>
        <w:ind w:left="0"/>
        <w:jc w:val="both"/>
      </w:pPr>
      <w:r>
        <w:rPr>
          <w:rFonts w:ascii="Times New Roman"/>
          <w:b w:val="false"/>
          <w:i w:val="false"/>
          <w:color w:val="000000"/>
          <w:sz w:val="28"/>
        </w:rPr>
        <w:t>
      4 Линейный 1, 2, 3, 4, 5, 6, 7, 8, 9, 10, 11, 12, 13, 14;</w:t>
      </w:r>
    </w:p>
    <w:p>
      <w:pPr>
        <w:spacing w:after="0"/>
        <w:ind w:left="0"/>
        <w:jc w:val="both"/>
      </w:pPr>
      <w:r>
        <w:rPr>
          <w:rFonts w:ascii="Times New Roman"/>
          <w:b w:val="false"/>
          <w:i w:val="false"/>
          <w:color w:val="000000"/>
          <w:sz w:val="28"/>
        </w:rPr>
        <w:t>
      5 Линейный 13, 14, 14а, 15, 16, 16а, 17, 18, 19, 61;</w:t>
      </w:r>
    </w:p>
    <w:p>
      <w:pPr>
        <w:spacing w:after="0"/>
        <w:ind w:left="0"/>
        <w:jc w:val="both"/>
      </w:pPr>
      <w:r>
        <w:rPr>
          <w:rFonts w:ascii="Times New Roman"/>
          <w:b w:val="false"/>
          <w:i w:val="false"/>
          <w:color w:val="000000"/>
          <w:sz w:val="28"/>
        </w:rPr>
        <w:t>
      6 Линейный 12, 12а, 13, 13а, 14, 16, 18;</w:t>
      </w:r>
    </w:p>
    <w:p>
      <w:pPr>
        <w:spacing w:after="0"/>
        <w:ind w:left="0"/>
        <w:jc w:val="both"/>
      </w:pPr>
      <w:r>
        <w:rPr>
          <w:rFonts w:ascii="Times New Roman"/>
          <w:b w:val="false"/>
          <w:i w:val="false"/>
          <w:color w:val="000000"/>
          <w:sz w:val="28"/>
        </w:rPr>
        <w:t>
      9 Линейный 3, 3а, 5, 6, 7, 8, 9, 10, 11, 12, 13, 14;</w:t>
      </w:r>
    </w:p>
    <w:p>
      <w:pPr>
        <w:spacing w:after="0"/>
        <w:ind w:left="0"/>
        <w:jc w:val="both"/>
      </w:pPr>
      <w:r>
        <w:rPr>
          <w:rFonts w:ascii="Times New Roman"/>
          <w:b w:val="false"/>
          <w:i w:val="false"/>
          <w:color w:val="000000"/>
          <w:sz w:val="28"/>
        </w:rPr>
        <w:t>
      10 Линейный 1а, 2/2, 4, 6, 7, 8, 9, 10, 11, 12, 13;</w:t>
      </w:r>
    </w:p>
    <w:p>
      <w:pPr>
        <w:spacing w:after="0"/>
        <w:ind w:left="0"/>
        <w:jc w:val="both"/>
      </w:pPr>
      <w:r>
        <w:rPr>
          <w:rFonts w:ascii="Times New Roman"/>
          <w:b w:val="false"/>
          <w:i w:val="false"/>
          <w:color w:val="000000"/>
          <w:sz w:val="28"/>
        </w:rPr>
        <w:t>
      11 Линейный 3, 5, 7, 8, 9, 10, 11, 12, 14;</w:t>
      </w:r>
    </w:p>
    <w:p>
      <w:pPr>
        <w:spacing w:after="0"/>
        <w:ind w:left="0"/>
        <w:jc w:val="both"/>
      </w:pPr>
      <w:r>
        <w:rPr>
          <w:rFonts w:ascii="Times New Roman"/>
          <w:b w:val="false"/>
          <w:i w:val="false"/>
          <w:color w:val="000000"/>
          <w:sz w:val="28"/>
        </w:rPr>
        <w:t>
      12 Линейный 3, 5, 7, 8, 9, 10, 11, 12, 13, 14;</w:t>
      </w:r>
    </w:p>
    <w:p>
      <w:pPr>
        <w:spacing w:after="0"/>
        <w:ind w:left="0"/>
        <w:jc w:val="both"/>
      </w:pPr>
      <w:r>
        <w:rPr>
          <w:rFonts w:ascii="Times New Roman"/>
          <w:b w:val="false"/>
          <w:i w:val="false"/>
          <w:color w:val="000000"/>
          <w:sz w:val="28"/>
        </w:rPr>
        <w:t>
      Аркалыкский 1, 2, 3, 4, 5, 6, 7, 8, 9, 10, 11, 12, 13, 14, 15, 16, 17, 18, 19, 20, 21, 22, 22а, 22б, 23, 24, 25, 26, 27, 28, 29, 30, 31, 32, 32/1, 33, 34, 35, 36, 37, 38, 38а, 39, 39а, 39б, 41а, 46, 46а, 62, 63;</w:t>
      </w:r>
    </w:p>
    <w:p>
      <w:pPr>
        <w:spacing w:after="0"/>
        <w:ind w:left="0"/>
        <w:jc w:val="both"/>
      </w:pPr>
      <w:r>
        <w:rPr>
          <w:rFonts w:ascii="Times New Roman"/>
          <w:b w:val="false"/>
          <w:i w:val="false"/>
          <w:color w:val="000000"/>
          <w:sz w:val="28"/>
        </w:rPr>
        <w:t>
      Воскресенский 2, 2а, 4, 6, 8, 10, 12, 14, 16, 18, 20, 22, 23, 24, 25, 25а, 26, 27, 27а, 29, 30, 31, 32, 33, 34, 35, 36, 38, 40, 48;</w:t>
      </w:r>
    </w:p>
    <w:p>
      <w:pPr>
        <w:spacing w:after="0"/>
        <w:ind w:left="0"/>
        <w:jc w:val="both"/>
      </w:pPr>
      <w:r>
        <w:rPr>
          <w:rFonts w:ascii="Times New Roman"/>
          <w:b w:val="false"/>
          <w:i w:val="false"/>
          <w:color w:val="000000"/>
          <w:sz w:val="28"/>
        </w:rPr>
        <w:t>
      Тургайский 1, 2, 2а, 2б, 2в, 2г, 2д, 2е, 3, 4, 4а, 4б, 5, 6, 6а, 6б, 6в, 7, 8, 9, 10, 11, 12, 13, 14, 15, 16, 17, 18, 19, 20, 22, 33, 35, 37, 39, 43.</w:t>
      </w:r>
    </w:p>
    <w:p>
      <w:pPr>
        <w:spacing w:after="0"/>
        <w:ind w:left="0"/>
        <w:jc w:val="both"/>
      </w:pPr>
      <w:r>
        <w:rPr>
          <w:rFonts w:ascii="Times New Roman"/>
          <w:b w:val="false"/>
          <w:i w:val="false"/>
          <w:color w:val="000000"/>
          <w:sz w:val="28"/>
        </w:rPr>
        <w:t>
      № 514 сайлау учаскесі Екібастұз қаласы, Мәшһүр Жүсіп көшесі, 4, Павлодар облысының білім беру басқармасы, Екібастұз қаласы білім беру бөлімінің "№ 33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2, 8, 12, 14, 16;</w:t>
      </w:r>
    </w:p>
    <w:p>
      <w:pPr>
        <w:spacing w:after="0"/>
        <w:ind w:left="0"/>
        <w:jc w:val="both"/>
      </w:pPr>
      <w:r>
        <w:rPr>
          <w:rFonts w:ascii="Times New Roman"/>
          <w:b w:val="false"/>
          <w:i w:val="false"/>
          <w:color w:val="000000"/>
          <w:sz w:val="28"/>
        </w:rPr>
        <w:t>
      Железнодорожная 13, 15, 15а, 16, 17, 17а, 18, 19, 19а, 20, 30, 33;</w:t>
      </w:r>
    </w:p>
    <w:p>
      <w:pPr>
        <w:spacing w:after="0"/>
        <w:ind w:left="0"/>
        <w:jc w:val="both"/>
      </w:pPr>
      <w:r>
        <w:rPr>
          <w:rFonts w:ascii="Times New Roman"/>
          <w:b w:val="false"/>
          <w:i w:val="false"/>
          <w:color w:val="000000"/>
          <w:sz w:val="28"/>
        </w:rPr>
        <w:t>
      Ломоносов 15, 15а, 15б, 15г, 16, 16а, 17/2, 17/3, 18, 19, 21а, 22, 23, 23а, 23б, 23в, 24, 24а, 25, 27, 29г, 31а, 35, 37, 39, 41, 43, 45, 47;</w:t>
      </w:r>
    </w:p>
    <w:p>
      <w:pPr>
        <w:spacing w:after="0"/>
        <w:ind w:left="0"/>
        <w:jc w:val="both"/>
      </w:pPr>
      <w:r>
        <w:rPr>
          <w:rFonts w:ascii="Times New Roman"/>
          <w:b w:val="false"/>
          <w:i w:val="false"/>
          <w:color w:val="000000"/>
          <w:sz w:val="28"/>
        </w:rPr>
        <w:t>
      академик Әлкей Марғұлан 1а, 1б, 3, 3а, 23б;</w:t>
      </w:r>
    </w:p>
    <w:p>
      <w:pPr>
        <w:spacing w:after="0"/>
        <w:ind w:left="0"/>
        <w:jc w:val="both"/>
      </w:pPr>
      <w:r>
        <w:rPr>
          <w:rFonts w:ascii="Times New Roman"/>
          <w:b w:val="false"/>
          <w:i w:val="false"/>
          <w:color w:val="000000"/>
          <w:sz w:val="28"/>
        </w:rPr>
        <w:t>
      Екібастұздың 50 жылдығы 10, 10а, 15, 15/2, 15а, 17, 19.</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Автобазовский 2, 2а, 8, 8а, 10, 10а, 11а, 11/1, 11/2, 12а, 13, 14, 14а, 16, 18, 19, 21, 22а, 26а;</w:t>
      </w:r>
    </w:p>
    <w:p>
      <w:pPr>
        <w:spacing w:after="0"/>
        <w:ind w:left="0"/>
        <w:jc w:val="both"/>
      </w:pPr>
      <w:r>
        <w:rPr>
          <w:rFonts w:ascii="Times New Roman"/>
          <w:b w:val="false"/>
          <w:i w:val="false"/>
          <w:color w:val="000000"/>
          <w:sz w:val="28"/>
        </w:rPr>
        <w:t>
      Железнодорожный 1, 2, 3, 4, 5, 6, 7, 8, 9, 10, 11, 12, 13, 14, 15, 16, 17, 18, 19, 19а, 20;</w:t>
      </w:r>
    </w:p>
    <w:p>
      <w:pPr>
        <w:spacing w:after="0"/>
        <w:ind w:left="0"/>
        <w:jc w:val="both"/>
      </w:pPr>
      <w:r>
        <w:rPr>
          <w:rFonts w:ascii="Times New Roman"/>
          <w:b w:val="false"/>
          <w:i w:val="false"/>
          <w:color w:val="000000"/>
          <w:sz w:val="28"/>
        </w:rPr>
        <w:t>
      Механический 2, 3, 3а, 4, 5, 5а, 6, 8, 10, 12, 14, 16, 18, 20.</w:t>
      </w:r>
    </w:p>
    <w:p>
      <w:pPr>
        <w:spacing w:after="0"/>
        <w:ind w:left="0"/>
        <w:jc w:val="both"/>
      </w:pPr>
      <w:r>
        <w:rPr>
          <w:rFonts w:ascii="Times New Roman"/>
          <w:b w:val="false"/>
          <w:i w:val="false"/>
          <w:color w:val="000000"/>
          <w:sz w:val="28"/>
        </w:rPr>
        <w:t>
      № 515 сайлау учаскесі Екібастұз қаласы, Мәшһүр Жүсіп көшесі, 23, Павлодар облысының әкімдігі, Павлодар облысы білім беру басқармасының  "Қ. Пішенбаев атындағы Екібастұз тау-кен - техникалық колледжі"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1, 3, 5, 7, 9, 11, 13б, 15, 17, 20, 22, 24, 24а, 25, 27;</w:t>
      </w:r>
    </w:p>
    <w:p>
      <w:pPr>
        <w:spacing w:after="0"/>
        <w:ind w:left="0"/>
        <w:jc w:val="both"/>
      </w:pPr>
      <w:r>
        <w:rPr>
          <w:rFonts w:ascii="Times New Roman"/>
          <w:b w:val="false"/>
          <w:i w:val="false"/>
          <w:color w:val="000000"/>
          <w:sz w:val="28"/>
        </w:rPr>
        <w:t>
      Желтоқсан 3, 4, 4а, 5, 6, 6а, 14, 14а, 14б, 16;</w:t>
      </w:r>
    </w:p>
    <w:p>
      <w:pPr>
        <w:spacing w:after="0"/>
        <w:ind w:left="0"/>
        <w:jc w:val="both"/>
      </w:pPr>
      <w:r>
        <w:rPr>
          <w:rFonts w:ascii="Times New Roman"/>
          <w:b w:val="false"/>
          <w:i w:val="false"/>
          <w:color w:val="000000"/>
          <w:sz w:val="28"/>
        </w:rPr>
        <w:t>
      Железнодорожная 1/10, 2/8, 3, 3а, 4, 13б;</w:t>
      </w:r>
    </w:p>
    <w:p>
      <w:pPr>
        <w:spacing w:after="0"/>
        <w:ind w:left="0"/>
        <w:jc w:val="both"/>
      </w:pPr>
      <w:r>
        <w:rPr>
          <w:rFonts w:ascii="Times New Roman"/>
          <w:b w:val="false"/>
          <w:i w:val="false"/>
          <w:color w:val="000000"/>
          <w:sz w:val="28"/>
        </w:rPr>
        <w:t>
      Ломоносов 2/18, 3, 4, 5, 6, 7, 8, 11, 11/2, 11а, 13, 13а;</w:t>
      </w:r>
    </w:p>
    <w:p>
      <w:pPr>
        <w:spacing w:after="0"/>
        <w:ind w:left="0"/>
        <w:jc w:val="both"/>
      </w:pPr>
      <w:r>
        <w:rPr>
          <w:rFonts w:ascii="Times New Roman"/>
          <w:b w:val="false"/>
          <w:i w:val="false"/>
          <w:color w:val="000000"/>
          <w:sz w:val="28"/>
        </w:rPr>
        <w:t>
      Қосым Пішенбаев 12, 14, 16;</w:t>
      </w:r>
    </w:p>
    <w:p>
      <w:pPr>
        <w:spacing w:after="0"/>
        <w:ind w:left="0"/>
        <w:jc w:val="both"/>
      </w:pPr>
      <w:r>
        <w:rPr>
          <w:rFonts w:ascii="Times New Roman"/>
          <w:b w:val="false"/>
          <w:i w:val="false"/>
          <w:color w:val="000000"/>
          <w:sz w:val="28"/>
        </w:rPr>
        <w:t>
      Екібастұздың 50 жылдығы 3, 9;</w:t>
      </w:r>
    </w:p>
    <w:p>
      <w:pPr>
        <w:spacing w:after="0"/>
        <w:ind w:left="0"/>
        <w:jc w:val="both"/>
      </w:pPr>
      <w:r>
        <w:rPr>
          <w:rFonts w:ascii="Times New Roman"/>
          <w:b w:val="false"/>
          <w:i w:val="false"/>
          <w:color w:val="000000"/>
          <w:sz w:val="28"/>
        </w:rPr>
        <w:t>
      Царев 2/23, 4.</w:t>
      </w:r>
    </w:p>
    <w:p>
      <w:pPr>
        <w:spacing w:after="0"/>
        <w:ind w:left="0"/>
        <w:jc w:val="both"/>
      </w:pPr>
      <w:r>
        <w:rPr>
          <w:rFonts w:ascii="Times New Roman"/>
          <w:b w:val="false"/>
          <w:i w:val="false"/>
          <w:color w:val="000000"/>
          <w:sz w:val="28"/>
        </w:rPr>
        <w:t>
      проезд:</w:t>
      </w:r>
    </w:p>
    <w:p>
      <w:pPr>
        <w:spacing w:after="0"/>
        <w:ind w:left="0"/>
        <w:jc w:val="both"/>
      </w:pPr>
      <w:r>
        <w:rPr>
          <w:rFonts w:ascii="Times New Roman"/>
          <w:b w:val="false"/>
          <w:i w:val="false"/>
          <w:color w:val="000000"/>
          <w:sz w:val="28"/>
        </w:rPr>
        <w:t>
      Станционный 1, 3, 4, 5, 6, 8.</w:t>
      </w:r>
    </w:p>
    <w:p>
      <w:pPr>
        <w:spacing w:after="0"/>
        <w:ind w:left="0"/>
        <w:jc w:val="both"/>
      </w:pPr>
      <w:r>
        <w:rPr>
          <w:rFonts w:ascii="Times New Roman"/>
          <w:b w:val="false"/>
          <w:i w:val="false"/>
          <w:color w:val="000000"/>
          <w:sz w:val="28"/>
        </w:rPr>
        <w:t>
      № 516 сайлау учаскесі Екібастұз қаласы, Деповская көшесі, 1 "ҚТЖ –Жүк тасымалы" акционерлік қоғамының – "ГП-Павлодар бөлімшесі" филиалының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кварталдар:</w:t>
      </w:r>
    </w:p>
    <w:p>
      <w:pPr>
        <w:spacing w:after="0"/>
        <w:ind w:left="0"/>
        <w:jc w:val="both"/>
      </w:pPr>
      <w:r>
        <w:rPr>
          <w:rFonts w:ascii="Times New Roman"/>
          <w:b w:val="false"/>
          <w:i w:val="false"/>
          <w:color w:val="000000"/>
          <w:sz w:val="28"/>
        </w:rPr>
        <w:t>
      207 квартал 1, 1а, 2, 3, 4, 4а, 4б, 5, 5а, 5б, 6, 6а, 7, 7а, 8, 9, 9а, 10, 10а, 11, 12, 13, 14а, 15, 15а 16, 16б, 17, 17а, 17б, 18, 19, 19а, 20, 21, 21а, 22, 22а, 22б, 23, 24, 24а, 25, 26, 27, 28, 29, 30, 40;</w:t>
      </w:r>
    </w:p>
    <w:p>
      <w:pPr>
        <w:spacing w:after="0"/>
        <w:ind w:left="0"/>
        <w:jc w:val="both"/>
      </w:pPr>
      <w:r>
        <w:rPr>
          <w:rFonts w:ascii="Times New Roman"/>
          <w:b w:val="false"/>
          <w:i w:val="false"/>
          <w:color w:val="000000"/>
          <w:sz w:val="28"/>
        </w:rPr>
        <w:t>
      208 квартал 1, 2, 3, 4, 6, 8, 9, 10, 10а, 11, 13, 15, 17, 18, 19, 21, 23, 23а, 24, 25, 29, 30, 31, 32, 32а, 33, 33а, 34, 35, 36, 37, 38, 39, 39а, 40, 40а, 41, 41а, 42, 42а, 43, 44, 45, 46, 47, 48, 49, 50, 50а, 67.</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Деповская 1, 2, 3, 4, 5;</w:t>
      </w:r>
    </w:p>
    <w:p>
      <w:pPr>
        <w:spacing w:after="0"/>
        <w:ind w:left="0"/>
        <w:jc w:val="both"/>
      </w:pPr>
      <w:r>
        <w:rPr>
          <w:rFonts w:ascii="Times New Roman"/>
          <w:b w:val="false"/>
          <w:i w:val="false"/>
          <w:color w:val="000000"/>
          <w:sz w:val="28"/>
        </w:rPr>
        <w:t>
      Локомотивная 1, 2, 3, 4, 6, 7, 8, 9, 10, 10а, 12, 14, 16;</w:t>
      </w:r>
    </w:p>
    <w:p>
      <w:pPr>
        <w:spacing w:after="0"/>
        <w:ind w:left="0"/>
        <w:jc w:val="both"/>
      </w:pPr>
      <w:r>
        <w:rPr>
          <w:rFonts w:ascii="Times New Roman"/>
          <w:b w:val="false"/>
          <w:i w:val="false"/>
          <w:color w:val="000000"/>
          <w:sz w:val="28"/>
        </w:rPr>
        <w:t>
      Астана 1, 2, 3, 4, 5, 7, 9;</w:t>
      </w:r>
    </w:p>
    <w:p>
      <w:pPr>
        <w:spacing w:after="0"/>
        <w:ind w:left="0"/>
        <w:jc w:val="both"/>
      </w:pPr>
      <w:r>
        <w:rPr>
          <w:rFonts w:ascii="Times New Roman"/>
          <w:b w:val="false"/>
          <w:i w:val="false"/>
          <w:color w:val="000000"/>
          <w:sz w:val="28"/>
        </w:rPr>
        <w:t>
      Профсоюзная 5;</w:t>
      </w:r>
    </w:p>
    <w:p>
      <w:pPr>
        <w:spacing w:after="0"/>
        <w:ind w:left="0"/>
        <w:jc w:val="both"/>
      </w:pPr>
      <w:r>
        <w:rPr>
          <w:rFonts w:ascii="Times New Roman"/>
          <w:b w:val="false"/>
          <w:i w:val="false"/>
          <w:color w:val="000000"/>
          <w:sz w:val="28"/>
        </w:rPr>
        <w:t>
      Путейская 1, 2, 3, 5, 7, 9, 12;</w:t>
      </w:r>
    </w:p>
    <w:p>
      <w:pPr>
        <w:spacing w:after="0"/>
        <w:ind w:left="0"/>
        <w:jc w:val="both"/>
      </w:pPr>
      <w:r>
        <w:rPr>
          <w:rFonts w:ascii="Times New Roman"/>
          <w:b w:val="false"/>
          <w:i w:val="false"/>
          <w:color w:val="000000"/>
          <w:sz w:val="28"/>
        </w:rPr>
        <w:t>
      Транспортная 1, 1а, 6, 8, 9, 11;</w:t>
      </w:r>
    </w:p>
    <w:p>
      <w:pPr>
        <w:spacing w:after="0"/>
        <w:ind w:left="0"/>
        <w:jc w:val="both"/>
      </w:pPr>
      <w:r>
        <w:rPr>
          <w:rFonts w:ascii="Times New Roman"/>
          <w:b w:val="false"/>
          <w:i w:val="false"/>
          <w:color w:val="000000"/>
          <w:sz w:val="28"/>
        </w:rPr>
        <w:t>
      Угольная 1, 2, 3, 4, 5, 6, 8, 10, 11, 12, 14, 16;</w:t>
      </w:r>
    </w:p>
    <w:p>
      <w:pPr>
        <w:spacing w:after="0"/>
        <w:ind w:left="0"/>
        <w:jc w:val="both"/>
      </w:pPr>
      <w:r>
        <w:rPr>
          <w:rFonts w:ascii="Times New Roman"/>
          <w:b w:val="false"/>
          <w:i w:val="false"/>
          <w:color w:val="000000"/>
          <w:sz w:val="28"/>
        </w:rPr>
        <w:t>
      Узловая 93, 94;</w:t>
      </w:r>
    </w:p>
    <w:p>
      <w:pPr>
        <w:spacing w:after="0"/>
        <w:ind w:left="0"/>
        <w:jc w:val="both"/>
      </w:pPr>
      <w:r>
        <w:rPr>
          <w:rFonts w:ascii="Times New Roman"/>
          <w:b w:val="false"/>
          <w:i w:val="false"/>
          <w:color w:val="000000"/>
          <w:sz w:val="28"/>
        </w:rPr>
        <w:t>
      Ащикольская 1, 5, 7, 8;</w:t>
      </w:r>
    </w:p>
    <w:p>
      <w:pPr>
        <w:spacing w:after="0"/>
        <w:ind w:left="0"/>
        <w:jc w:val="both"/>
      </w:pPr>
      <w:r>
        <w:rPr>
          <w:rFonts w:ascii="Times New Roman"/>
          <w:b w:val="false"/>
          <w:i w:val="false"/>
          <w:color w:val="000000"/>
          <w:sz w:val="28"/>
        </w:rPr>
        <w:t>
      Лесоводов 8, 9, 10, 11, 13, 14, 17, 19, 20, 21, 22, 23, 25, 27, 28;</w:t>
      </w:r>
    </w:p>
    <w:p>
      <w:pPr>
        <w:spacing w:after="0"/>
        <w:ind w:left="0"/>
        <w:jc w:val="both"/>
      </w:pPr>
      <w:r>
        <w:rPr>
          <w:rFonts w:ascii="Times New Roman"/>
          <w:b w:val="false"/>
          <w:i w:val="false"/>
          <w:color w:val="000000"/>
          <w:sz w:val="28"/>
        </w:rPr>
        <w:t>
      Молодежная 5, 9, 10, 11, 12, 14, 18, 19, 20, 22, 23, 24, 25, 26, 27, 28, 30, 56;</w:t>
      </w:r>
    </w:p>
    <w:p>
      <w:pPr>
        <w:spacing w:after="0"/>
        <w:ind w:left="0"/>
        <w:jc w:val="both"/>
      </w:pPr>
      <w:r>
        <w:rPr>
          <w:rFonts w:ascii="Times New Roman"/>
          <w:b w:val="false"/>
          <w:i w:val="false"/>
          <w:color w:val="000000"/>
          <w:sz w:val="28"/>
        </w:rPr>
        <w:t>
      Ивана Михайлов 13, 14, 16/2;</w:t>
      </w:r>
    </w:p>
    <w:p>
      <w:pPr>
        <w:spacing w:after="0"/>
        <w:ind w:left="0"/>
        <w:jc w:val="both"/>
      </w:pPr>
      <w:r>
        <w:rPr>
          <w:rFonts w:ascii="Times New Roman"/>
          <w:b w:val="false"/>
          <w:i w:val="false"/>
          <w:color w:val="000000"/>
          <w:sz w:val="28"/>
        </w:rPr>
        <w:t>
      Пушкина 15, 16, 17, 18, 29.</w:t>
      </w:r>
    </w:p>
    <w:p>
      <w:pPr>
        <w:spacing w:after="0"/>
        <w:ind w:left="0"/>
        <w:jc w:val="both"/>
      </w:pPr>
      <w:r>
        <w:rPr>
          <w:rFonts w:ascii="Times New Roman"/>
          <w:b w:val="false"/>
          <w:i w:val="false"/>
          <w:color w:val="000000"/>
          <w:sz w:val="28"/>
        </w:rPr>
        <w:t>
      өтпе жол:</w:t>
      </w:r>
    </w:p>
    <w:p>
      <w:pPr>
        <w:spacing w:after="0"/>
        <w:ind w:left="0"/>
        <w:jc w:val="both"/>
      </w:pPr>
      <w:r>
        <w:rPr>
          <w:rFonts w:ascii="Times New Roman"/>
          <w:b w:val="false"/>
          <w:i w:val="false"/>
          <w:color w:val="000000"/>
          <w:sz w:val="28"/>
        </w:rPr>
        <w:t>
      Станционный 7, 10, 11, 12, 13, 14, 15, 16, 17, 18, 19.</w:t>
      </w:r>
    </w:p>
    <w:p>
      <w:pPr>
        <w:spacing w:after="0"/>
        <w:ind w:left="0"/>
        <w:jc w:val="both"/>
      </w:pPr>
      <w:r>
        <w:rPr>
          <w:rFonts w:ascii="Times New Roman"/>
          <w:b w:val="false"/>
          <w:i w:val="false"/>
          <w:color w:val="000000"/>
          <w:sz w:val="28"/>
        </w:rPr>
        <w:t>
      № 517 сайлау учаскесі Екібастұз қаласы, Кеншілер көшесі, 119, Павлодар облысының білім беру басқармасы, Екібастұз қаласы білім беру бөлімінің "№ 12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Азамат 1, 4, 7, 9, 12, 13, 14, 15, 16;</w:t>
      </w:r>
    </w:p>
    <w:p>
      <w:pPr>
        <w:spacing w:after="0"/>
        <w:ind w:left="0"/>
        <w:jc w:val="both"/>
      </w:pPr>
      <w:r>
        <w:rPr>
          <w:rFonts w:ascii="Times New Roman"/>
          <w:b w:val="false"/>
          <w:i w:val="false"/>
          <w:color w:val="000000"/>
          <w:sz w:val="28"/>
        </w:rPr>
        <w:t>
      Ақмола 1, 1б, 1в, 2, 2а, 2б, 3, 4, 5, 6, 7, 8, 9, 10, 11, 12, 13, 15, 16, 17, 18, 20, 21, 22, 23, 24, 25, 26, 27;</w:t>
      </w:r>
    </w:p>
    <w:p>
      <w:pPr>
        <w:spacing w:after="0"/>
        <w:ind w:left="0"/>
        <w:jc w:val="both"/>
      </w:pPr>
      <w:r>
        <w:rPr>
          <w:rFonts w:ascii="Times New Roman"/>
          <w:b w:val="false"/>
          <w:i w:val="false"/>
          <w:color w:val="000000"/>
          <w:sz w:val="28"/>
        </w:rPr>
        <w:t>
      Мұхтар Әуезов 168, 170, 172, 174, 176, 178, 180;</w:t>
      </w:r>
    </w:p>
    <w:p>
      <w:pPr>
        <w:spacing w:after="0"/>
        <w:ind w:left="0"/>
        <w:jc w:val="both"/>
      </w:pPr>
      <w:r>
        <w:rPr>
          <w:rFonts w:ascii="Times New Roman"/>
          <w:b w:val="false"/>
          <w:i w:val="false"/>
          <w:color w:val="000000"/>
          <w:sz w:val="28"/>
        </w:rPr>
        <w:t>
      А.Ахматова 1, 2, 4, 5, 6, 8, 9, 10, 14, 15, 17, 19, 21, 23, 25;</w:t>
      </w:r>
    </w:p>
    <w:p>
      <w:pPr>
        <w:spacing w:after="0"/>
        <w:ind w:left="0"/>
        <w:jc w:val="both"/>
      </w:pPr>
      <w:r>
        <w:rPr>
          <w:rFonts w:ascii="Times New Roman"/>
          <w:b w:val="false"/>
          <w:i w:val="false"/>
          <w:color w:val="000000"/>
          <w:sz w:val="28"/>
        </w:rPr>
        <w:t>
      Кеншілер 119, 119а, 121, 124, 130, 130а, 130б, 130в, 131, 131а, 132а, 133, 134а, 135, 141, 145;</w:t>
      </w:r>
    </w:p>
    <w:p>
      <w:pPr>
        <w:spacing w:after="0"/>
        <w:ind w:left="0"/>
        <w:jc w:val="both"/>
      </w:pPr>
      <w:r>
        <w:rPr>
          <w:rFonts w:ascii="Times New Roman"/>
          <w:b w:val="false"/>
          <w:i w:val="false"/>
          <w:color w:val="000000"/>
          <w:sz w:val="28"/>
        </w:rPr>
        <w:t>
      Сәбит Дөнентаев 20в, 24, 24а, 26, 28, 30, 30а, 32, 32а, 34, 34а, 35, 36, 36а, 36б, 36г, 36д, 37, 38, 38а, 40а, 42, 42а, 44, 44а, 46, 46а, 48, 48а, 50, 52;</w:t>
      </w:r>
    </w:p>
    <w:p>
      <w:pPr>
        <w:spacing w:after="0"/>
        <w:ind w:left="0"/>
        <w:jc w:val="both"/>
      </w:pPr>
      <w:r>
        <w:rPr>
          <w:rFonts w:ascii="Times New Roman"/>
          <w:b w:val="false"/>
          <w:i w:val="false"/>
          <w:color w:val="000000"/>
          <w:sz w:val="28"/>
        </w:rPr>
        <w:t>
      Дауа 1, 3, 4, 6, 10, 12, 13;</w:t>
      </w:r>
    </w:p>
    <w:p>
      <w:pPr>
        <w:spacing w:after="0"/>
        <w:ind w:left="0"/>
        <w:jc w:val="both"/>
      </w:pPr>
      <w:r>
        <w:rPr>
          <w:rFonts w:ascii="Times New Roman"/>
          <w:b w:val="false"/>
          <w:i w:val="false"/>
          <w:color w:val="000000"/>
          <w:sz w:val="28"/>
        </w:rPr>
        <w:t>
      Жібек-Жолы 1, 2, 2а, 3, 3а, 5, 6, 7а, 8, 10, 11, 11а, 13, 13а, 15, 15а, 16, 17, 18, 19, 19а, 20;</w:t>
      </w:r>
    </w:p>
    <w:p>
      <w:pPr>
        <w:spacing w:after="0"/>
        <w:ind w:left="0"/>
        <w:jc w:val="both"/>
      </w:pPr>
      <w:r>
        <w:rPr>
          <w:rFonts w:ascii="Times New Roman"/>
          <w:b w:val="false"/>
          <w:i w:val="false"/>
          <w:color w:val="000000"/>
          <w:sz w:val="28"/>
        </w:rPr>
        <w:t>
      Ерғанат Көшербаев 5, 18, 20а, 22а, 22б, 24, 24а, 24б, 26б, 26в, 28, 30а, 30б, 32, 32а, 34/1, 34/2, 34а, 36, 38, 38а, 38б, 40, 40а, 41, 42, 42/2, 42а, 44, 44а, 46, 48, 50, 50б, 52, 52/2, 54, 54а, 56а, 58;</w:t>
      </w:r>
    </w:p>
    <w:p>
      <w:pPr>
        <w:spacing w:after="0"/>
        <w:ind w:left="0"/>
        <w:jc w:val="both"/>
      </w:pPr>
      <w:r>
        <w:rPr>
          <w:rFonts w:ascii="Times New Roman"/>
          <w:b w:val="false"/>
          <w:i w:val="false"/>
          <w:color w:val="000000"/>
          <w:sz w:val="28"/>
        </w:rPr>
        <w:t>
      Королев 38а, 40, 56, 56а, 58а, 58г, 60, 60а, 60б, 60г, 62, 62а, 64а, 64б, 64в, 64г, 66а, 66б, 68а;</w:t>
      </w:r>
    </w:p>
    <w:p>
      <w:pPr>
        <w:spacing w:after="0"/>
        <w:ind w:left="0"/>
        <w:jc w:val="both"/>
      </w:pPr>
      <w:r>
        <w:rPr>
          <w:rFonts w:ascii="Times New Roman"/>
          <w:b w:val="false"/>
          <w:i w:val="false"/>
          <w:color w:val="000000"/>
          <w:sz w:val="28"/>
        </w:rPr>
        <w:t>
      Қосым Пішенбаев 147, 147а, 147б, 149а, 151а, 153, 153а, 161а, 167а, 167б, 167в, 169а, 171а, 173;</w:t>
      </w:r>
    </w:p>
    <w:p>
      <w:pPr>
        <w:spacing w:after="0"/>
        <w:ind w:left="0"/>
        <w:jc w:val="both"/>
      </w:pPr>
      <w:r>
        <w:rPr>
          <w:rFonts w:ascii="Times New Roman"/>
          <w:b w:val="false"/>
          <w:i w:val="false"/>
          <w:color w:val="000000"/>
          <w:sz w:val="28"/>
        </w:rPr>
        <w:t>
      А.Сахаров 1, 2, 3, 4, 5, 6, 7, 8, 9, 10, 12, 13, 14, 16, 17, 19, 22, 24, 26, 28;</w:t>
      </w:r>
    </w:p>
    <w:p>
      <w:pPr>
        <w:spacing w:after="0"/>
        <w:ind w:left="0"/>
        <w:jc w:val="both"/>
      </w:pPr>
      <w:r>
        <w:rPr>
          <w:rFonts w:ascii="Times New Roman"/>
          <w:b w:val="false"/>
          <w:i w:val="false"/>
          <w:color w:val="000000"/>
          <w:sz w:val="28"/>
        </w:rPr>
        <w:t>
      Энергетиктер 10, 11, 33, 35а, 35б, 35в, 36, 36а, 37а, 37б, 38, 38а, 38б, 40, 40а, 41а, 42, 42а, 43а, 47а, 47б;</w:t>
      </w:r>
    </w:p>
    <w:p>
      <w:pPr>
        <w:spacing w:after="0"/>
        <w:ind w:left="0"/>
        <w:jc w:val="both"/>
      </w:pPr>
      <w:r>
        <w:rPr>
          <w:rFonts w:ascii="Times New Roman"/>
          <w:b w:val="false"/>
          <w:i w:val="false"/>
          <w:color w:val="000000"/>
          <w:sz w:val="28"/>
        </w:rPr>
        <w:t>
      Юбилейная 3, 3а, 7, 7а, 9, 13, 15а, 15б, 17а, 19, 19а, 21а, 21в, 23, 23а, 25а, 27, 27а, 29.</w:t>
      </w:r>
    </w:p>
    <w:p>
      <w:pPr>
        <w:spacing w:after="0"/>
        <w:ind w:left="0"/>
        <w:jc w:val="both"/>
      </w:pPr>
      <w:r>
        <w:rPr>
          <w:rFonts w:ascii="Times New Roman"/>
          <w:b w:val="false"/>
          <w:i w:val="false"/>
          <w:color w:val="000000"/>
          <w:sz w:val="28"/>
        </w:rPr>
        <w:t>
      № 518 сайлау учаскесі Екібастұз қаласы, Мұхтар Әуезов көшесі, 54 А, Павлодар облысының білім беру басқармасы, Екібастұз қаласы білім беру бөлімінің "С. Торайғыров атындағы № 22 гимназия –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Абай 16, 18, 20, 22, 24, 24/74, 28, 30, 32, 34/2, 36/1, 38, 40, 42, 44, 44/45, 44/55, 46, 48, 50, 50а, 52, 54, 56, 58, 58/56, 60а;</w:t>
      </w:r>
    </w:p>
    <w:p>
      <w:pPr>
        <w:spacing w:after="0"/>
        <w:ind w:left="0"/>
        <w:jc w:val="both"/>
      </w:pPr>
      <w:r>
        <w:rPr>
          <w:rFonts w:ascii="Times New Roman"/>
          <w:b w:val="false"/>
          <w:i w:val="false"/>
          <w:color w:val="000000"/>
          <w:sz w:val="28"/>
        </w:rPr>
        <w:t>
      Әди Шәріпов 1, 2, 3, 4, 5, 6, 7, 8, 9/100, 10, 12, 13, 14, 15, 16, 17, 18, 19/28, 20/30, 21/37, 22/39, 22, 23, 24, 25, 26, 27, 28, 29, 30, 31/84, 33/73, 35, 36, 37, 38, 39, 40, 41, 42, 43, 44, 45, 46, 47, 48, 49, 50, 51, 52, 54/76, 55, 56, 57, 58, 59, 60, 61, 62, 63, 64, 65, 66, 67, 68, 69, 70, 71, 72, 73, 74, 75, 75/84, 76/86;</w:t>
      </w:r>
    </w:p>
    <w:p>
      <w:pPr>
        <w:spacing w:after="0"/>
        <w:ind w:left="0"/>
        <w:jc w:val="both"/>
      </w:pPr>
      <w:r>
        <w:rPr>
          <w:rFonts w:ascii="Times New Roman"/>
          <w:b w:val="false"/>
          <w:i w:val="false"/>
          <w:color w:val="000000"/>
          <w:sz w:val="28"/>
        </w:rPr>
        <w:t>
      Мұхтар Әуезов 54;</w:t>
      </w:r>
    </w:p>
    <w:p>
      <w:pPr>
        <w:spacing w:after="0"/>
        <w:ind w:left="0"/>
        <w:jc w:val="both"/>
      </w:pPr>
      <w:r>
        <w:rPr>
          <w:rFonts w:ascii="Times New Roman"/>
          <w:b w:val="false"/>
          <w:i w:val="false"/>
          <w:color w:val="000000"/>
          <w:sz w:val="28"/>
        </w:rPr>
        <w:t>
      Естай Беркімбаев 15, 17, 18, 19, 20, 21, 22, 23, 25, 25/121, 26/123, 27, 28, 29, 30, 31, 32, 33/48, 34/50, 35, 36/57, 36а, 36б, 37, 38, 38а, 38б, 39, 40, 41, 42, 43, 44, 45/104, 46, 47, 48, 49, 50, 51, 52, 53, 54, 55, 56, 57, 58, 59, 60, 60/96, 61, 62/95, 63, 64, 65, 66, 67, 68, 69, 69/94, 70, 71/93, 72, 73, 74, 75, 76, 77, 78, 79, 80, 81, 82, 82/106, 82а, 83, 85, 87, 89, 91/104;</w:t>
      </w:r>
    </w:p>
    <w:p>
      <w:pPr>
        <w:spacing w:after="0"/>
        <w:ind w:left="0"/>
        <w:jc w:val="both"/>
      </w:pPr>
      <w:r>
        <w:rPr>
          <w:rFonts w:ascii="Times New Roman"/>
          <w:b w:val="false"/>
          <w:i w:val="false"/>
          <w:color w:val="000000"/>
          <w:sz w:val="28"/>
        </w:rPr>
        <w:t>
      Бұхар Жырау 15, 16/95, 17, 17а, 18, 19, 20, 21, 22, 23/96, 24/98, 25/97, 27, 28, 29, 30, 31, 32, 33/24, 34/26, 35/33, 36/35, 37, 38, 39, 40, 41, 42, 43, 44, 46, 47, 48, 48/71, 49, 50, 51, 51/9, 52, 53, 54, 55, 56, 57, 58, 60, 61а, 62, 63, 64, 66, 67а, 68/72, 69а, 70/71, 72, 74, 76, 78, 80, 82, 84, 86, 88, 90/82, 96/23, 100;</w:t>
      </w:r>
    </w:p>
    <w:p>
      <w:pPr>
        <w:spacing w:after="0"/>
        <w:ind w:left="0"/>
        <w:jc w:val="both"/>
      </w:pPr>
      <w:r>
        <w:rPr>
          <w:rFonts w:ascii="Times New Roman"/>
          <w:b w:val="false"/>
          <w:i w:val="false"/>
          <w:color w:val="000000"/>
          <w:sz w:val="28"/>
        </w:rPr>
        <w:t>
      Қазбек Нұралин 1/105, 2/107, 3, 4, 5, 6, 7, 8, 9, 9/108, 12/111, 13, 14, 15, 16, 17, 18, 19/36, 20, 20/38, 21/45, 22, 22/47, 23, 24, 26, 27, 28, 29, 30, 31, 31/92, 33, 34, 35, 36, 37, 38, 39, 40, 41, 41/2, 42, 43, 44, 45, 46, 47, 48, 49, 50, 51, 52, 53, 54, 55/81, 56/84, 57, 58/83, 59, 60, 61, 62, 63, 64, 65, 66, 67, 68, 69, 70, 71, 72, 73, 74, 75/92, 76, 78/94, 81/55, 94/78;</w:t>
      </w:r>
    </w:p>
    <w:p>
      <w:pPr>
        <w:spacing w:after="0"/>
        <w:ind w:left="0"/>
        <w:jc w:val="both"/>
      </w:pPr>
      <w:r>
        <w:rPr>
          <w:rFonts w:ascii="Times New Roman"/>
          <w:b w:val="false"/>
          <w:i w:val="false"/>
          <w:color w:val="000000"/>
          <w:sz w:val="28"/>
        </w:rPr>
        <w:t>
      Кеншілер 59, 59а, 59б, 61/32, 62/29, 63, 65, 66, 67, 68/29, 69/45, 70/30, 72, 74/29, 75/34, 80/43, 81/33, 82/46, 83/34, 89/33, 94/32, 96/31, 98/32, 101/21, 102/32, 104/45, 106, 106б, 108;</w:t>
      </w:r>
    </w:p>
    <w:p>
      <w:pPr>
        <w:spacing w:after="0"/>
        <w:ind w:left="0"/>
        <w:jc w:val="both"/>
      </w:pPr>
      <w:r>
        <w:rPr>
          <w:rFonts w:ascii="Times New Roman"/>
          <w:b w:val="false"/>
          <w:i w:val="false"/>
          <w:color w:val="000000"/>
          <w:sz w:val="28"/>
        </w:rPr>
        <w:t>
      Г.С. Гридин 2/83, 3 ,4, 5,6 ,7, 8, 9/84, 13, 14, 15, 16, 17, 18, 19/12, 20/14, 21/11, 22/23, 23, 24, 25, 26, 27, 28, 30/64, 31, 31/59, 33, 35, 35/1, 36а, 36б, 36в, 37, 38, 38а, 38б, 39, 39а, 39б, 39в,41, 42, 45а, 46, 46а, 46б, 47, 48а, 53, 59/31;</w:t>
      </w:r>
    </w:p>
    <w:p>
      <w:pPr>
        <w:spacing w:after="0"/>
        <w:ind w:left="0"/>
        <w:jc w:val="both"/>
      </w:pPr>
      <w:r>
        <w:rPr>
          <w:rFonts w:ascii="Times New Roman"/>
          <w:b w:val="false"/>
          <w:i w:val="false"/>
          <w:color w:val="000000"/>
          <w:sz w:val="28"/>
        </w:rPr>
        <w:t>
      Елгелдин 2/79, 3, 4, 5, 6, 7, 8, 12/83, 13, 14, 15, 16, 17, 18, 19/8, 20/10, 21/7, 22/9, 23, 24, 25, 26, 27, 28, 30/60;</w:t>
      </w:r>
    </w:p>
    <w:p>
      <w:pPr>
        <w:spacing w:after="0"/>
        <w:ind w:left="0"/>
        <w:jc w:val="both"/>
      </w:pPr>
      <w:r>
        <w:rPr>
          <w:rFonts w:ascii="Times New Roman"/>
          <w:b w:val="false"/>
          <w:i w:val="false"/>
          <w:color w:val="000000"/>
          <w:sz w:val="28"/>
        </w:rPr>
        <w:t>
      Лермонтов 1, 2/34, 3, 4, 5, 6, 7, 8, 9, 10, 11, 12, 13, 14, 15/38, 16, 18, 20, 22, 24а;</w:t>
      </w:r>
    </w:p>
    <w:p>
      <w:pPr>
        <w:spacing w:after="0"/>
        <w:ind w:left="0"/>
        <w:jc w:val="both"/>
      </w:pPr>
      <w:r>
        <w:rPr>
          <w:rFonts w:ascii="Times New Roman"/>
          <w:b w:val="false"/>
          <w:i w:val="false"/>
          <w:color w:val="000000"/>
          <w:sz w:val="28"/>
        </w:rPr>
        <w:t>
      Некрасов 46б, 59а, 59б, 61, 61а, 61б;</w:t>
      </w:r>
    </w:p>
    <w:p>
      <w:pPr>
        <w:spacing w:after="0"/>
        <w:ind w:left="0"/>
        <w:jc w:val="both"/>
      </w:pPr>
      <w:r>
        <w:rPr>
          <w:rFonts w:ascii="Times New Roman"/>
          <w:b w:val="false"/>
          <w:i w:val="false"/>
          <w:color w:val="000000"/>
          <w:sz w:val="28"/>
        </w:rPr>
        <w:t>
      Павлов 62/42, 63, 63/44, 63а, 64, 65, 65а, 65б, 66, 67, 68, 69, 70/59, 71/70, 74/53, 77/55, 78/53, 79/56, 80/54, 81/55, 83/58, 84/56, 87/58, 100/42;</w:t>
      </w:r>
    </w:p>
    <w:p>
      <w:pPr>
        <w:spacing w:after="0"/>
        <w:ind w:left="0"/>
        <w:jc w:val="both"/>
      </w:pPr>
      <w:r>
        <w:rPr>
          <w:rFonts w:ascii="Times New Roman"/>
          <w:b w:val="false"/>
          <w:i w:val="false"/>
          <w:color w:val="000000"/>
          <w:sz w:val="28"/>
        </w:rPr>
        <w:t>
      Қосым Пішенбаев 71/16, 73а, 75а, 77/1, 79а, 81/1, 81а, 82, 83/2, 83а, 85, 87, 87а, 88, 90/1, 91а, 93/15, 99/2, 111/2, 113/1, 117/15, 117а, 119/1, 119/16, 119а, 121а, 125а, 129а;</w:t>
      </w:r>
    </w:p>
    <w:p>
      <w:pPr>
        <w:spacing w:after="0"/>
        <w:ind w:left="0"/>
        <w:jc w:val="both"/>
      </w:pPr>
      <w:r>
        <w:rPr>
          <w:rFonts w:ascii="Times New Roman"/>
          <w:b w:val="false"/>
          <w:i w:val="false"/>
          <w:color w:val="000000"/>
          <w:sz w:val="28"/>
        </w:rPr>
        <w:t>
      Михаила Иванович Чалбышев 1, 1/109, 3, 4, 5, 6, 7, 8, 9/112, 10, 11, 11/113, 12, 13, 14, 15, 16, 17, 18, 19/42, 20/42, 21/49, 22/51, 23, 24, 25, 26, 27, 28, 29, 30, 31, 32, 33/85, 34/87, 35, 36, 37, 38, 39, 40, 41, 42, 43, 44, 45, 46, 47, 48, 49, 50, 51, 52, 53, 54, 55/86, 56/88, 57, 58, 59, 60, 61, 62, 63, 64, 65, 66, 67, 68, 69, 70, 71, 72, 73,74,75, 76, 77, 78, 78/98;</w:t>
      </w:r>
    </w:p>
    <w:p>
      <w:pPr>
        <w:spacing w:after="0"/>
        <w:ind w:left="0"/>
        <w:jc w:val="both"/>
      </w:pPr>
      <w:r>
        <w:rPr>
          <w:rFonts w:ascii="Times New Roman"/>
          <w:b w:val="false"/>
          <w:i w:val="false"/>
          <w:color w:val="000000"/>
          <w:sz w:val="28"/>
        </w:rPr>
        <w:t>
      Шахтерская 75/26, 76/9, 77/11, 78/10, 80/9, 81/11, 82/10, 83/12, 85/11, 86/10, 87, 92/10, 93/11, 99/26, 100/9, 101/11, 102/10, 103/12, 104/9, 105/11, 106/10, 107/12, 109/11, 112/9, 115/12, 117/11, 118/10, 119/12, 120/23, 126/10;</w:t>
      </w:r>
    </w:p>
    <w:p>
      <w:pPr>
        <w:spacing w:after="0"/>
        <w:ind w:left="0"/>
        <w:jc w:val="both"/>
      </w:pPr>
      <w:r>
        <w:rPr>
          <w:rFonts w:ascii="Times New Roman"/>
          <w:b w:val="false"/>
          <w:i w:val="false"/>
          <w:color w:val="000000"/>
          <w:sz w:val="28"/>
        </w:rPr>
        <w:t>
      Зейін Жүнісбекұлы Шашкин 1, 2, 3, 4, 5, 6, 7, 8, 9, 10, 11/12, 11/25, 12, 13, 14, 15, 16, 17, 18, 19/52, 19а, 19б, 20/54, 21/97, 21а, 21б, 22, 23, 24, 25, 26, 27, 28, 29, 30, 31, 32, 33, 34, 35, 36, 37, 38, 39, 40, 41, 42, 43/97, 44, 44/99, 45, 46, 47, 48, 49, 44/99, 50, 51, 52, 53, 54, 55, 56, 57, 58, 59, 60, 61, 62, 63, 64/110;</w:t>
      </w:r>
    </w:p>
    <w:p>
      <w:pPr>
        <w:spacing w:after="0"/>
        <w:ind w:left="0"/>
        <w:jc w:val="both"/>
      </w:pPr>
      <w:r>
        <w:rPr>
          <w:rFonts w:ascii="Times New Roman"/>
          <w:b w:val="false"/>
          <w:i w:val="false"/>
          <w:color w:val="000000"/>
          <w:sz w:val="28"/>
        </w:rPr>
        <w:t>
      Шорманов 1, 1/101, 2/103, 3, 4, 5, 6, 7, 8, 9, 10, 11, 12, 13, 14, 15, 16, 17, 18, 19/32, 20/34, 21, 21/141, 22/43, 22/143, 23, 24, 24/141, 25, 26, 27, 28, 29, 30, 32/90, 33/77, 34/79, 35, 36, 37, 38, 39, 40, 41, 42, 43, 44, 45, 46, 47, 48, 49, 50, 51, 52, 53, 54, 55, 57, 59, 60, 61, 62, 63, 64, 65, 66, 67, 68, 69, 70,71, 72, 73, 74, 75/88, 76/90, 106/10.</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Шәріпбаев атындағы 2, 3, 4, 5, 6, 7, 8, 9, 13, 14, 15, 16, 17, 18, 19, 20/46, 20/146, 21/53, 22/55, 23, 24, 25, 26, 27, 28, 29, 30, 31, 32, 34/91, 35, 36, 37, 38, 39, 40, 41, 42, 43, 44, 45, 46, 47, 48, 49, 50, 51, 52, 53, 54, 55, 55/90, 56, 56/92, 57, 57/89, 58, 58/91, 59, 60, 61, 62, 63, 64, 66, 67, 68, 69, 70, 71, 72, 73, 74, 75, 76, 77, 78;</w:t>
      </w:r>
    </w:p>
    <w:p>
      <w:pPr>
        <w:spacing w:after="0"/>
        <w:ind w:left="0"/>
        <w:jc w:val="both"/>
      </w:pPr>
      <w:r>
        <w:rPr>
          <w:rFonts w:ascii="Times New Roman"/>
          <w:b w:val="false"/>
          <w:i w:val="false"/>
          <w:color w:val="000000"/>
          <w:sz w:val="28"/>
        </w:rPr>
        <w:t>
      3 Северный 1/73, 2/75, 3, 4, 5, 6, 7, 8, 9/176, 10/78, 12, 12/79, 13, 14, 15, 16, 17, 18, 19/4, 20, 20/6, 21, 22/5, 23, 24, 25, 26;</w:t>
      </w:r>
    </w:p>
    <w:p>
      <w:pPr>
        <w:spacing w:after="0"/>
        <w:ind w:left="0"/>
        <w:jc w:val="both"/>
      </w:pPr>
      <w:r>
        <w:rPr>
          <w:rFonts w:ascii="Times New Roman"/>
          <w:b w:val="false"/>
          <w:i w:val="false"/>
          <w:color w:val="000000"/>
          <w:sz w:val="28"/>
        </w:rPr>
        <w:t>
      5 Северный 1, 1/87, 3, 3а, 5, 6, 7, 8, 9, 10, 10/90, 11, 11/89, 13, 14, 15, 16, 17, 18, 19/16, 20/18, 21, 21/29, 22/27, 23, 24, 25, 26, 27, 28, 30;</w:t>
      </w:r>
    </w:p>
    <w:p>
      <w:pPr>
        <w:spacing w:after="0"/>
        <w:ind w:left="0"/>
        <w:jc w:val="both"/>
      </w:pPr>
      <w:r>
        <w:rPr>
          <w:rFonts w:ascii="Times New Roman"/>
          <w:b w:val="false"/>
          <w:i w:val="false"/>
          <w:color w:val="000000"/>
          <w:sz w:val="28"/>
        </w:rPr>
        <w:t>
      Болат Шәпенов 1, 1/189, 4а, 5, 6, 8, 9, 10, 12/95, 13, 14, 15, 16, 17, 18, 20/22, 21, 21/25, 21/29, 22/31, 23, 24, 25, 26, 27, 28, 30/76;</w:t>
      </w:r>
    </w:p>
    <w:p>
      <w:pPr>
        <w:spacing w:after="0"/>
        <w:ind w:left="0"/>
        <w:jc w:val="both"/>
      </w:pPr>
      <w:r>
        <w:rPr>
          <w:rFonts w:ascii="Times New Roman"/>
          <w:b w:val="false"/>
          <w:i w:val="false"/>
          <w:color w:val="000000"/>
          <w:sz w:val="28"/>
        </w:rPr>
        <w:t>
      12 Северный 1/125, 3, 5, 7, 9/128, 11, 11/129, 13, 15, 17, 19а, 19б, 19/56, 23, 25, 27, 29, 31, 33, 35, 37, 39, 41, 43, 43/101, 45, 47, 49, 51, 53, 55, 57, 59, 61, 63/112.</w:t>
      </w:r>
    </w:p>
    <w:p>
      <w:pPr>
        <w:spacing w:after="0"/>
        <w:ind w:left="0"/>
        <w:jc w:val="both"/>
      </w:pPr>
      <w:r>
        <w:rPr>
          <w:rFonts w:ascii="Times New Roman"/>
          <w:b w:val="false"/>
          <w:i w:val="false"/>
          <w:color w:val="000000"/>
          <w:sz w:val="28"/>
        </w:rPr>
        <w:t>
      № 519 сайлау учаскесі Екібастұз қаласы, Солнечный поселкесі, Жамбыл желекжолы, 1/1, "Екібастұз қаласы Солнечный поселкесі әкімі аппаратының "Мақпал" мәдениет үйі"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даңғыл:</w:t>
      </w:r>
    </w:p>
    <w:p>
      <w:pPr>
        <w:spacing w:after="0"/>
        <w:ind w:left="0"/>
        <w:jc w:val="both"/>
      </w:pPr>
      <w:r>
        <w:rPr>
          <w:rFonts w:ascii="Times New Roman"/>
          <w:b w:val="false"/>
          <w:i w:val="false"/>
          <w:color w:val="000000"/>
          <w:sz w:val="28"/>
        </w:rPr>
        <w:t>
      Конституции 6, 8, 10, 12, 14, 16, 18, 20, 22, 24, 26, 28, 30.</w:t>
      </w:r>
    </w:p>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Жамбыл 3, 5, 7, 15, 17, 19, 27.</w:t>
      </w:r>
    </w:p>
    <w:p>
      <w:pPr>
        <w:spacing w:after="0"/>
        <w:ind w:left="0"/>
        <w:jc w:val="both"/>
      </w:pPr>
      <w:r>
        <w:rPr>
          <w:rFonts w:ascii="Times New Roman"/>
          <w:b w:val="false"/>
          <w:i w:val="false"/>
          <w:color w:val="000000"/>
          <w:sz w:val="28"/>
        </w:rPr>
        <w:t>
      көше:</w:t>
      </w:r>
    </w:p>
    <w:p>
      <w:pPr>
        <w:spacing w:after="0"/>
        <w:ind w:left="0"/>
        <w:jc w:val="both"/>
      </w:pPr>
      <w:r>
        <w:rPr>
          <w:rFonts w:ascii="Times New Roman"/>
          <w:b w:val="false"/>
          <w:i w:val="false"/>
          <w:color w:val="000000"/>
          <w:sz w:val="28"/>
        </w:rPr>
        <w:t>
      Есенин 1, 1а, 2, 3, 4, 5, 7, 8.</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Қаныш Сәтбаев 2, 3, 5, 6, 7, 9, 10;</w:t>
      </w:r>
    </w:p>
    <w:p>
      <w:pPr>
        <w:spacing w:after="0"/>
        <w:ind w:left="0"/>
        <w:jc w:val="both"/>
      </w:pPr>
      <w:r>
        <w:rPr>
          <w:rFonts w:ascii="Times New Roman"/>
          <w:b w:val="false"/>
          <w:i w:val="false"/>
          <w:color w:val="000000"/>
          <w:sz w:val="28"/>
        </w:rPr>
        <w:t>
      Энергетик 1, 3, 5, 7, 10, 11;</w:t>
      </w:r>
    </w:p>
    <w:p>
      <w:pPr>
        <w:spacing w:after="0"/>
        <w:ind w:left="0"/>
        <w:jc w:val="both"/>
      </w:pPr>
      <w:r>
        <w:rPr>
          <w:rFonts w:ascii="Times New Roman"/>
          <w:b w:val="false"/>
          <w:i w:val="false"/>
          <w:color w:val="000000"/>
          <w:sz w:val="28"/>
        </w:rPr>
        <w:t>
      Тәуелсіздік 1, 3, 9, 11;</w:t>
      </w:r>
    </w:p>
    <w:p>
      <w:pPr>
        <w:spacing w:after="0"/>
        <w:ind w:left="0"/>
        <w:jc w:val="both"/>
      </w:pPr>
      <w:r>
        <w:rPr>
          <w:rFonts w:ascii="Times New Roman"/>
          <w:b w:val="false"/>
          <w:i w:val="false"/>
          <w:color w:val="000000"/>
          <w:sz w:val="28"/>
        </w:rPr>
        <w:t>
      Өндіріс 1, 4Б, 9;</w:t>
      </w:r>
    </w:p>
    <w:p>
      <w:pPr>
        <w:spacing w:after="0"/>
        <w:ind w:left="0"/>
        <w:jc w:val="both"/>
      </w:pPr>
      <w:r>
        <w:rPr>
          <w:rFonts w:ascii="Times New Roman"/>
          <w:b w:val="false"/>
          <w:i w:val="false"/>
          <w:color w:val="000000"/>
          <w:sz w:val="28"/>
        </w:rPr>
        <w:t>
      Береке 1.</w:t>
      </w:r>
    </w:p>
    <w:p>
      <w:pPr>
        <w:spacing w:after="0"/>
        <w:ind w:left="0"/>
        <w:jc w:val="both"/>
      </w:pPr>
      <w:r>
        <w:rPr>
          <w:rFonts w:ascii="Times New Roman"/>
          <w:b w:val="false"/>
          <w:i w:val="false"/>
          <w:color w:val="000000"/>
          <w:sz w:val="28"/>
        </w:rPr>
        <w:t>
      № 520 сайлау учаскесі Екібастұз қаласы, Кеншілер көшесі, 20, Павлодар облысының білім беру басқармасы, Екібастұз қаласы білім беру бөлімінің "№ 7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Абай 27а, 29, 31, 33, 35, 37а, 39/44;</w:t>
      </w:r>
    </w:p>
    <w:p>
      <w:pPr>
        <w:spacing w:after="0"/>
        <w:ind w:left="0"/>
        <w:jc w:val="both"/>
      </w:pPr>
      <w:r>
        <w:rPr>
          <w:rFonts w:ascii="Times New Roman"/>
          <w:b w:val="false"/>
          <w:i w:val="false"/>
          <w:color w:val="000000"/>
          <w:sz w:val="28"/>
        </w:rPr>
        <w:t>
      Мәшһүр Жүсіп 42б;</w:t>
      </w:r>
    </w:p>
    <w:p>
      <w:pPr>
        <w:spacing w:after="0"/>
        <w:ind w:left="0"/>
        <w:jc w:val="both"/>
      </w:pPr>
      <w:r>
        <w:rPr>
          <w:rFonts w:ascii="Times New Roman"/>
          <w:b w:val="false"/>
          <w:i w:val="false"/>
          <w:color w:val="000000"/>
          <w:sz w:val="28"/>
        </w:rPr>
        <w:t>
      Мұхтар Әуезов 30, 32/1, 32/4, 36, 38, 40, 42;</w:t>
      </w:r>
    </w:p>
    <w:p>
      <w:pPr>
        <w:spacing w:after="0"/>
        <w:ind w:left="0"/>
        <w:jc w:val="both"/>
      </w:pPr>
      <w:r>
        <w:rPr>
          <w:rFonts w:ascii="Times New Roman"/>
          <w:b w:val="false"/>
          <w:i w:val="false"/>
          <w:color w:val="000000"/>
          <w:sz w:val="28"/>
        </w:rPr>
        <w:t>
      Кеншілер 25, 27;</w:t>
      </w:r>
    </w:p>
    <w:p>
      <w:pPr>
        <w:spacing w:after="0"/>
        <w:ind w:left="0"/>
        <w:jc w:val="both"/>
      </w:pPr>
      <w:r>
        <w:rPr>
          <w:rFonts w:ascii="Times New Roman"/>
          <w:b w:val="false"/>
          <w:i w:val="false"/>
          <w:color w:val="000000"/>
          <w:sz w:val="28"/>
        </w:rPr>
        <w:t>
      Масхұт Дүйсенбаев атындағы 30, 32, 34.</w:t>
      </w:r>
    </w:p>
    <w:p>
      <w:pPr>
        <w:spacing w:after="0"/>
        <w:ind w:left="0"/>
        <w:jc w:val="both"/>
      </w:pPr>
      <w:r>
        <w:rPr>
          <w:rFonts w:ascii="Times New Roman"/>
          <w:b w:val="false"/>
          <w:i w:val="false"/>
          <w:color w:val="000000"/>
          <w:sz w:val="28"/>
        </w:rPr>
        <w:t>
      № 521 сайлау учаскесі Екібастұз қаласы, Кеншілер көшесі, 9, Павлодар облысының білім беру басқармасы, Екібастұз қаласы білім беру бөлімінің "№ 6 лицей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36, 36а, 36б, 38, 38а, 38б, 40, 40г, 42в, 42г;</w:t>
      </w:r>
    </w:p>
    <w:p>
      <w:pPr>
        <w:spacing w:after="0"/>
        <w:ind w:left="0"/>
        <w:jc w:val="both"/>
      </w:pPr>
      <w:r>
        <w:rPr>
          <w:rFonts w:ascii="Times New Roman"/>
          <w:b w:val="false"/>
          <w:i w:val="false"/>
          <w:color w:val="000000"/>
          <w:sz w:val="28"/>
        </w:rPr>
        <w:t>
      Кеншілер 13, 15, 15а, 15б, 15в, 17.</w:t>
      </w:r>
    </w:p>
    <w:p>
      <w:pPr>
        <w:spacing w:after="0"/>
        <w:ind w:left="0"/>
        <w:jc w:val="both"/>
      </w:pPr>
      <w:r>
        <w:rPr>
          <w:rFonts w:ascii="Times New Roman"/>
          <w:b w:val="false"/>
          <w:i w:val="false"/>
          <w:color w:val="000000"/>
          <w:sz w:val="28"/>
        </w:rPr>
        <w:t>
      № 522 сайлау учаскесі Екібастұз қаласы, Павлов көшесі, 5, Павлодар облысының білім беру басқармасы, Екібастұз қаласы білім беру бөлімінің "№ 5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даңғыл:</w:t>
      </w:r>
    </w:p>
    <w:p>
      <w:pPr>
        <w:spacing w:after="0"/>
        <w:ind w:left="0"/>
        <w:jc w:val="both"/>
      </w:pPr>
      <w:r>
        <w:rPr>
          <w:rFonts w:ascii="Times New Roman"/>
          <w:b w:val="false"/>
          <w:i w:val="false"/>
          <w:color w:val="000000"/>
          <w:sz w:val="28"/>
        </w:rPr>
        <w:t>
      Д.А. Қонаев атындағы 34, 34а, 34б, 34в, 36, 36/1, 36/2.</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37а, 37б, 37г;</w:t>
      </w:r>
    </w:p>
    <w:p>
      <w:pPr>
        <w:spacing w:after="0"/>
        <w:ind w:left="0"/>
        <w:jc w:val="both"/>
      </w:pPr>
      <w:r>
        <w:rPr>
          <w:rFonts w:ascii="Times New Roman"/>
          <w:b w:val="false"/>
          <w:i w:val="false"/>
          <w:color w:val="000000"/>
          <w:sz w:val="28"/>
        </w:rPr>
        <w:t>
      Мұхтар Әуезов 2/44, 4, 4а, 4б, 6, 10, 12;</w:t>
      </w:r>
    </w:p>
    <w:p>
      <w:pPr>
        <w:spacing w:after="0"/>
        <w:ind w:left="0"/>
        <w:jc w:val="both"/>
      </w:pPr>
      <w:r>
        <w:rPr>
          <w:rFonts w:ascii="Times New Roman"/>
          <w:b w:val="false"/>
          <w:i w:val="false"/>
          <w:color w:val="000000"/>
          <w:sz w:val="28"/>
        </w:rPr>
        <w:t>
      Павлов 3а;</w:t>
      </w:r>
    </w:p>
    <w:p>
      <w:pPr>
        <w:spacing w:after="0"/>
        <w:ind w:left="0"/>
        <w:jc w:val="both"/>
      </w:pPr>
      <w:r>
        <w:rPr>
          <w:rFonts w:ascii="Times New Roman"/>
          <w:b w:val="false"/>
          <w:i w:val="false"/>
          <w:color w:val="000000"/>
          <w:sz w:val="28"/>
        </w:rPr>
        <w:t>
      Бауыржан Момышұлы 28, 30, 30а, 30б, 31, 32, 33, 34, 35, 36.</w:t>
      </w:r>
    </w:p>
    <w:p>
      <w:pPr>
        <w:spacing w:after="0"/>
        <w:ind w:left="0"/>
        <w:jc w:val="both"/>
      </w:pPr>
      <w:r>
        <w:rPr>
          <w:rFonts w:ascii="Times New Roman"/>
          <w:b w:val="false"/>
          <w:i w:val="false"/>
          <w:color w:val="000000"/>
          <w:sz w:val="28"/>
        </w:rPr>
        <w:t>
      № 523 сайлау учаскесі Екібастұз қаласы, Кеншілер көшесі, 20, Павлодар облысының білім беру басқармасы, Екібастұз қаласы білім беру бөлімінің "№ 7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28, 28а, 30, 30а, 32, 34, 34/10, 34а;</w:t>
      </w:r>
    </w:p>
    <w:p>
      <w:pPr>
        <w:spacing w:after="0"/>
        <w:ind w:left="0"/>
        <w:jc w:val="both"/>
      </w:pPr>
      <w:r>
        <w:rPr>
          <w:rFonts w:ascii="Times New Roman"/>
          <w:b w:val="false"/>
          <w:i w:val="false"/>
          <w:color w:val="000000"/>
          <w:sz w:val="28"/>
        </w:rPr>
        <w:t>
      Кеншілер 12а, 12б, 12г, 16, 16а, 16б;</w:t>
      </w:r>
    </w:p>
    <w:p>
      <w:pPr>
        <w:spacing w:after="0"/>
        <w:ind w:left="0"/>
        <w:jc w:val="both"/>
      </w:pPr>
      <w:r>
        <w:rPr>
          <w:rFonts w:ascii="Times New Roman"/>
          <w:b w:val="false"/>
          <w:i w:val="false"/>
          <w:color w:val="000000"/>
          <w:sz w:val="28"/>
        </w:rPr>
        <w:t>
      Қосым Пішенбаев 25/26, 27, 29, 29а, 29б, 30а, 35.</w:t>
      </w:r>
    </w:p>
    <w:p>
      <w:pPr>
        <w:spacing w:after="0"/>
        <w:ind w:left="0"/>
        <w:jc w:val="both"/>
      </w:pPr>
      <w:r>
        <w:rPr>
          <w:rFonts w:ascii="Times New Roman"/>
          <w:b w:val="false"/>
          <w:i w:val="false"/>
          <w:color w:val="000000"/>
          <w:sz w:val="28"/>
        </w:rPr>
        <w:t>
      № 524 сайлау учаскесі Екібастұз қаласы, Кеншілер көшесі, 3А, "Екібастұз қаласы әкімдігі мәдениет, тілдерді дамыту, дене шынықтыру және спорт бөлімінің "Атамұра" мәдениет орталығы"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даңғыл:</w:t>
      </w:r>
    </w:p>
    <w:p>
      <w:pPr>
        <w:spacing w:after="0"/>
        <w:ind w:left="0"/>
        <w:jc w:val="both"/>
      </w:pPr>
      <w:r>
        <w:rPr>
          <w:rFonts w:ascii="Times New Roman"/>
          <w:b w:val="false"/>
          <w:i w:val="false"/>
          <w:color w:val="000000"/>
          <w:sz w:val="28"/>
        </w:rPr>
        <w:t>
      Д.А. Қонаев атындағы 4а, 6/2, 8/1, 10, 12, 14, 16, 18, 24, 26, 28, 32.</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29, 31, 31а;</w:t>
      </w:r>
    </w:p>
    <w:p>
      <w:pPr>
        <w:spacing w:after="0"/>
        <w:ind w:left="0"/>
        <w:jc w:val="both"/>
      </w:pPr>
      <w:r>
        <w:rPr>
          <w:rFonts w:ascii="Times New Roman"/>
          <w:b w:val="false"/>
          <w:i w:val="false"/>
          <w:color w:val="000000"/>
          <w:sz w:val="28"/>
        </w:rPr>
        <w:t>
      Кеншілер 1, 3, 5, 7;</w:t>
      </w:r>
    </w:p>
    <w:p>
      <w:pPr>
        <w:spacing w:after="0"/>
        <w:ind w:left="0"/>
        <w:jc w:val="both"/>
      </w:pPr>
      <w:r>
        <w:rPr>
          <w:rFonts w:ascii="Times New Roman"/>
          <w:b w:val="false"/>
          <w:i w:val="false"/>
          <w:color w:val="000000"/>
          <w:sz w:val="28"/>
        </w:rPr>
        <w:t>
      Павлов 4, 6, 7, 8, 14, 16, 16а, 18, 18а;</w:t>
      </w:r>
    </w:p>
    <w:p>
      <w:pPr>
        <w:spacing w:after="0"/>
        <w:ind w:left="0"/>
        <w:jc w:val="both"/>
      </w:pPr>
      <w:r>
        <w:rPr>
          <w:rFonts w:ascii="Times New Roman"/>
          <w:b w:val="false"/>
          <w:i w:val="false"/>
          <w:color w:val="000000"/>
          <w:sz w:val="28"/>
        </w:rPr>
        <w:t>
      Әлия Молдағұлова 1, 1/5, 2, 3, 4, 5, 6, 7, 8, 9/7, 10, 10/9, 11, 12, 13, 14, 15, 18, 23, 25, 27, 28, 28а, 29/10, 30/12;</w:t>
      </w:r>
    </w:p>
    <w:p>
      <w:pPr>
        <w:spacing w:after="0"/>
        <w:ind w:left="0"/>
        <w:jc w:val="both"/>
      </w:pPr>
      <w:r>
        <w:rPr>
          <w:rFonts w:ascii="Times New Roman"/>
          <w:b w:val="false"/>
          <w:i w:val="false"/>
          <w:color w:val="000000"/>
          <w:sz w:val="28"/>
        </w:rPr>
        <w:t>
      Қосым Пішенбаев 3а, 3б, 6, 9/1, 11/1, 13/58, 17, 19, 21/1;</w:t>
      </w:r>
    </w:p>
    <w:p>
      <w:pPr>
        <w:spacing w:after="0"/>
        <w:ind w:left="0"/>
        <w:jc w:val="both"/>
      </w:pPr>
      <w:r>
        <w:rPr>
          <w:rFonts w:ascii="Times New Roman"/>
          <w:b w:val="false"/>
          <w:i w:val="false"/>
          <w:color w:val="000000"/>
          <w:sz w:val="28"/>
        </w:rPr>
        <w:t>
      Бауыржан Момышұлы 1, 2/15, 3, 4, 5, 7, 8, 8/17, 10, 12, 16, 18, 20, 20/6, 22, 24, 26, 26а;</w:t>
      </w:r>
    </w:p>
    <w:p>
      <w:pPr>
        <w:spacing w:after="0"/>
        <w:ind w:left="0"/>
        <w:jc w:val="both"/>
      </w:pPr>
      <w:r>
        <w:rPr>
          <w:rFonts w:ascii="Times New Roman"/>
          <w:b w:val="false"/>
          <w:i w:val="false"/>
          <w:color w:val="000000"/>
          <w:sz w:val="28"/>
        </w:rPr>
        <w:t>
      Царев 3, 6, 9, 10, 11, 12, 13, 15, 17, 19, 19/6;</w:t>
      </w:r>
    </w:p>
    <w:p>
      <w:pPr>
        <w:spacing w:after="0"/>
        <w:ind w:left="0"/>
        <w:jc w:val="both"/>
      </w:pPr>
      <w:r>
        <w:rPr>
          <w:rFonts w:ascii="Times New Roman"/>
          <w:b w:val="false"/>
          <w:i w:val="false"/>
          <w:color w:val="000000"/>
          <w:sz w:val="28"/>
        </w:rPr>
        <w:t>
      Шахтерская 1, 2а, 3, 3/1, 5, 6, 6а, 11/9, 12, 12/7, 13/10, 14, 18, 18/6, 19, 20, 21, 22/5, 23/7.</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Инженерный 3/1, 4, 11, 13;</w:t>
      </w:r>
    </w:p>
    <w:p>
      <w:pPr>
        <w:spacing w:after="0"/>
        <w:ind w:left="0"/>
        <w:jc w:val="both"/>
      </w:pPr>
      <w:r>
        <w:rPr>
          <w:rFonts w:ascii="Times New Roman"/>
          <w:b w:val="false"/>
          <w:i w:val="false"/>
          <w:color w:val="000000"/>
          <w:sz w:val="28"/>
        </w:rPr>
        <w:t>
      Охотничий 2/5, 3, 4, 4а, 7;</w:t>
      </w:r>
    </w:p>
    <w:p>
      <w:pPr>
        <w:spacing w:after="0"/>
        <w:ind w:left="0"/>
        <w:jc w:val="both"/>
      </w:pPr>
      <w:r>
        <w:rPr>
          <w:rFonts w:ascii="Times New Roman"/>
          <w:b w:val="false"/>
          <w:i w:val="false"/>
          <w:color w:val="000000"/>
          <w:sz w:val="28"/>
        </w:rPr>
        <w:t>
      Тихий 3, 4, 5, 6;</w:t>
      </w:r>
    </w:p>
    <w:p>
      <w:pPr>
        <w:spacing w:after="0"/>
        <w:ind w:left="0"/>
        <w:jc w:val="both"/>
      </w:pPr>
      <w:r>
        <w:rPr>
          <w:rFonts w:ascii="Times New Roman"/>
          <w:b w:val="false"/>
          <w:i w:val="false"/>
          <w:color w:val="000000"/>
          <w:sz w:val="28"/>
        </w:rPr>
        <w:t>
      Узкий 3, 4, 5, 6, 11, 12, 13, 14;</w:t>
      </w:r>
    </w:p>
    <w:p>
      <w:pPr>
        <w:spacing w:after="0"/>
        <w:ind w:left="0"/>
        <w:jc w:val="both"/>
      </w:pPr>
      <w:r>
        <w:rPr>
          <w:rFonts w:ascii="Times New Roman"/>
          <w:b w:val="false"/>
          <w:i w:val="false"/>
          <w:color w:val="000000"/>
          <w:sz w:val="28"/>
        </w:rPr>
        <w:t>
      Михаил Возный 2, 2/5, 3, 4а, 4/7, 5, 6/8, 7, 12/15;</w:t>
      </w:r>
    </w:p>
    <w:p>
      <w:pPr>
        <w:spacing w:after="0"/>
        <w:ind w:left="0"/>
        <w:jc w:val="both"/>
      </w:pPr>
      <w:r>
        <w:rPr>
          <w:rFonts w:ascii="Times New Roman"/>
          <w:b w:val="false"/>
          <w:i w:val="false"/>
          <w:color w:val="000000"/>
          <w:sz w:val="28"/>
        </w:rPr>
        <w:t>
      Габбас Сағиденов 4, 6, 7, 10;</w:t>
      </w:r>
    </w:p>
    <w:p>
      <w:pPr>
        <w:spacing w:after="0"/>
        <w:ind w:left="0"/>
        <w:jc w:val="both"/>
      </w:pPr>
      <w:r>
        <w:rPr>
          <w:rFonts w:ascii="Times New Roman"/>
          <w:b w:val="false"/>
          <w:i w:val="false"/>
          <w:color w:val="000000"/>
          <w:sz w:val="28"/>
        </w:rPr>
        <w:t>
      Старожилов 3, 4/7, 5, 6/8, 7, 7а, 12/5;</w:t>
      </w:r>
    </w:p>
    <w:p>
      <w:pPr>
        <w:spacing w:after="0"/>
        <w:ind w:left="0"/>
        <w:jc w:val="both"/>
      </w:pPr>
      <w:r>
        <w:rPr>
          <w:rFonts w:ascii="Times New Roman"/>
          <w:b w:val="false"/>
          <w:i w:val="false"/>
          <w:color w:val="000000"/>
          <w:sz w:val="28"/>
        </w:rPr>
        <w:t>
      Нұрлы проезд 21/5.</w:t>
      </w:r>
    </w:p>
    <w:p>
      <w:pPr>
        <w:spacing w:after="0"/>
        <w:ind w:left="0"/>
        <w:jc w:val="both"/>
      </w:pPr>
      <w:r>
        <w:rPr>
          <w:rFonts w:ascii="Times New Roman"/>
          <w:b w:val="false"/>
          <w:i w:val="false"/>
          <w:color w:val="000000"/>
          <w:sz w:val="28"/>
        </w:rPr>
        <w:t>
      № 525 сайлау учаскесі Екібастұз қаласы, Энергетиктер көшесі, 73А, Павлодар облысының білім беру басқармасы, Екібастұз қаласы білім беру бөлімінің "№ 9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Королев 70, 70а, 72, 72/1, 74, 74а, 74б, 76, 76/1, 76/2, 76а, 76б, 78, 80, 82, 82а, 84, 86, 86а;</w:t>
      </w:r>
    </w:p>
    <w:p>
      <w:pPr>
        <w:spacing w:after="0"/>
        <w:ind w:left="0"/>
        <w:jc w:val="both"/>
      </w:pPr>
      <w:r>
        <w:rPr>
          <w:rFonts w:ascii="Times New Roman"/>
          <w:b w:val="false"/>
          <w:i w:val="false"/>
          <w:color w:val="000000"/>
          <w:sz w:val="28"/>
        </w:rPr>
        <w:t>
      Энергетиктер 71.</w:t>
      </w:r>
    </w:p>
    <w:p>
      <w:pPr>
        <w:spacing w:after="0"/>
        <w:ind w:left="0"/>
        <w:jc w:val="both"/>
      </w:pPr>
      <w:r>
        <w:rPr>
          <w:rFonts w:ascii="Times New Roman"/>
          <w:b w:val="false"/>
          <w:i w:val="false"/>
          <w:color w:val="000000"/>
          <w:sz w:val="28"/>
        </w:rPr>
        <w:t>
      № 526 сайлау учаскесі Екібастұз қаласы, Мәншүк Мәметова көшесі, 81, Павлодар облысының білім беру басқармасы, Екібастұз қаласы білім беру бөлімінің "№ 11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Баянаульская 1/2, 1/3, 1/4, 1/5, 1/6, 1/9, 1д, 1е, 1ж, 1к, 3, 3а, 3б, 3в, 3д, 3е, 3к, 3м, 4, 5, 5а, 5б, 5в, 5г, 5д, 5ж, 5з, 5к, 6, 7, 7а, 7б, 7г, 7е, 7з, 7к, 7л, 8, 9, 9/1, 9б, 9в, 9г, 9д, 9е, 9ж, 9з, 9л, 10, 11, 11/1, 11/2, 11/3, 11/5, 11а, 11б, 11в, 12, 14, 18, 20, 22, 24, 26, 30, 32;</w:t>
      </w:r>
    </w:p>
    <w:p>
      <w:pPr>
        <w:spacing w:after="0"/>
        <w:ind w:left="0"/>
        <w:jc w:val="both"/>
      </w:pPr>
      <w:r>
        <w:rPr>
          <w:rFonts w:ascii="Times New Roman"/>
          <w:b w:val="false"/>
          <w:i w:val="false"/>
          <w:color w:val="000000"/>
          <w:sz w:val="28"/>
        </w:rPr>
        <w:t>
      Бейбітшілік 7, 8, 9, 10, 11, 13, 14, 16, 18, 19, 20, 24, 26;</w:t>
      </w:r>
    </w:p>
    <w:p>
      <w:pPr>
        <w:spacing w:after="0"/>
        <w:ind w:left="0"/>
        <w:jc w:val="both"/>
      </w:pPr>
      <w:r>
        <w:rPr>
          <w:rFonts w:ascii="Times New Roman"/>
          <w:b w:val="false"/>
          <w:i w:val="false"/>
          <w:color w:val="000000"/>
          <w:sz w:val="28"/>
        </w:rPr>
        <w:t>
      Жастар 1, 2, 3, 4, 5, 6, 8, 9, 10, 11, 12, 17, 18, 19, 25, 27, 29;</w:t>
      </w:r>
    </w:p>
    <w:p>
      <w:pPr>
        <w:spacing w:after="0"/>
        <w:ind w:left="0"/>
        <w:jc w:val="both"/>
      </w:pPr>
      <w:r>
        <w:rPr>
          <w:rFonts w:ascii="Times New Roman"/>
          <w:b w:val="false"/>
          <w:i w:val="false"/>
          <w:color w:val="000000"/>
          <w:sz w:val="28"/>
        </w:rPr>
        <w:t>
      Королев 96, 100;</w:t>
      </w:r>
    </w:p>
    <w:p>
      <w:pPr>
        <w:spacing w:after="0"/>
        <w:ind w:left="0"/>
        <w:jc w:val="both"/>
      </w:pPr>
      <w:r>
        <w:rPr>
          <w:rFonts w:ascii="Times New Roman"/>
          <w:b w:val="false"/>
          <w:i w:val="false"/>
          <w:color w:val="000000"/>
          <w:sz w:val="28"/>
        </w:rPr>
        <w:t>
      Кустанайская 2, 4, 5, 7, 6, 8, 9, 10, 11, 12, 13, 14, 14/1, 15, 16, 18, 19, 20, 21, 24, 29, 31;</w:t>
      </w:r>
    </w:p>
    <w:p>
      <w:pPr>
        <w:spacing w:after="0"/>
        <w:ind w:left="0"/>
        <w:jc w:val="both"/>
      </w:pPr>
      <w:r>
        <w:rPr>
          <w:rFonts w:ascii="Times New Roman"/>
          <w:b w:val="false"/>
          <w:i w:val="false"/>
          <w:color w:val="000000"/>
          <w:sz w:val="28"/>
        </w:rPr>
        <w:t>
      Ленинградская 1, 2, 2а, 5, 8, 9, 10, 13, 18, 19, 21, 23, 24, 29, 30, 31, 32;</w:t>
      </w:r>
    </w:p>
    <w:p>
      <w:pPr>
        <w:spacing w:after="0"/>
        <w:ind w:left="0"/>
        <w:jc w:val="both"/>
      </w:pPr>
      <w:r>
        <w:rPr>
          <w:rFonts w:ascii="Times New Roman"/>
          <w:b w:val="false"/>
          <w:i w:val="false"/>
          <w:color w:val="000000"/>
          <w:sz w:val="28"/>
        </w:rPr>
        <w:t>
      Мәншүк Мәметова 67, 69, 71, 73, 78;</w:t>
      </w:r>
    </w:p>
    <w:p>
      <w:pPr>
        <w:spacing w:after="0"/>
        <w:ind w:left="0"/>
        <w:jc w:val="both"/>
      </w:pPr>
      <w:r>
        <w:rPr>
          <w:rFonts w:ascii="Times New Roman"/>
          <w:b w:val="false"/>
          <w:i w:val="false"/>
          <w:color w:val="000000"/>
          <w:sz w:val="28"/>
        </w:rPr>
        <w:t>
      Рассветная 1, 2, 3, 4, 5, 6, 7, 8, 9, 10, 11, 12, 13, 14, 15, 16, 17, 18, 19, 20, 21, 22, 23, 24, 25, 26, 27, 28, 30, 32, 32а, 34, 35, 36, 40, 42;</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1 Юго-Западный 3, 5, 6, 7, 8, 9, 10, 11, 12а, 14, 15, 20, 22, 23, 24, 25, 27, 28, 29, 30, 31, 32, 32а, 33, 34, 36, 39, 41;</w:t>
      </w:r>
    </w:p>
    <w:p>
      <w:pPr>
        <w:spacing w:after="0"/>
        <w:ind w:left="0"/>
        <w:jc w:val="both"/>
      </w:pPr>
      <w:r>
        <w:rPr>
          <w:rFonts w:ascii="Times New Roman"/>
          <w:b w:val="false"/>
          <w:i w:val="false"/>
          <w:color w:val="000000"/>
          <w:sz w:val="28"/>
        </w:rPr>
        <w:t>
      2 Юго-Западный 3, 4, 5, 7, 9, 11, 22, 23, 25, 27, 29, 30, 32, 34;</w:t>
      </w:r>
    </w:p>
    <w:p>
      <w:pPr>
        <w:spacing w:after="0"/>
        <w:ind w:left="0"/>
        <w:jc w:val="both"/>
      </w:pPr>
      <w:r>
        <w:rPr>
          <w:rFonts w:ascii="Times New Roman"/>
          <w:b w:val="false"/>
          <w:i w:val="false"/>
          <w:color w:val="000000"/>
          <w:sz w:val="28"/>
        </w:rPr>
        <w:t>
      3 Юго-Западный 2, 4, 6, 7, 11, 12, 13, 14, 15, 16, 17, 18, 20, 22, 24, 25, 26, 28, 29, 30, 31, 32, 33, 35, 36, 38, 39;</w:t>
      </w:r>
    </w:p>
    <w:p>
      <w:pPr>
        <w:spacing w:after="0"/>
        <w:ind w:left="0"/>
        <w:jc w:val="both"/>
      </w:pPr>
      <w:r>
        <w:rPr>
          <w:rFonts w:ascii="Times New Roman"/>
          <w:b w:val="false"/>
          <w:i w:val="false"/>
          <w:color w:val="000000"/>
          <w:sz w:val="28"/>
        </w:rPr>
        <w:t>
      4 Юго-Западный 1, 4, 6, 8, 9, 12, 15, 16, 17, 19, 20, 21, 22, 23, 24, 26, 28, 29, 30, 31, 32, 33, 34, 35, 37, 38, 39, 40, 41, 49;</w:t>
      </w:r>
    </w:p>
    <w:p>
      <w:pPr>
        <w:spacing w:after="0"/>
        <w:ind w:left="0"/>
        <w:jc w:val="both"/>
      </w:pPr>
      <w:r>
        <w:rPr>
          <w:rFonts w:ascii="Times New Roman"/>
          <w:b w:val="false"/>
          <w:i w:val="false"/>
          <w:color w:val="000000"/>
          <w:sz w:val="28"/>
        </w:rPr>
        <w:t>
      5 Юго-Западный 1а, 3, 5, 7, 9, 11, 12, 13, 14, 15, 17, 18, 23, 34, 35, 37, 38, 40, 42;</w:t>
      </w:r>
    </w:p>
    <w:p>
      <w:pPr>
        <w:spacing w:after="0"/>
        <w:ind w:left="0"/>
        <w:jc w:val="both"/>
      </w:pPr>
      <w:r>
        <w:rPr>
          <w:rFonts w:ascii="Times New Roman"/>
          <w:b w:val="false"/>
          <w:i w:val="false"/>
          <w:color w:val="000000"/>
          <w:sz w:val="28"/>
        </w:rPr>
        <w:t>
      6 Юго-Западный 1, 4, 7, 8, 9, 12, 13, 14, 15, 17, 20, 21, 24, 28, 31, 33, 37, 39, 40, 41, 42, 65;</w:t>
      </w:r>
    </w:p>
    <w:p>
      <w:pPr>
        <w:spacing w:after="0"/>
        <w:ind w:left="0"/>
        <w:jc w:val="both"/>
      </w:pPr>
      <w:r>
        <w:rPr>
          <w:rFonts w:ascii="Times New Roman"/>
          <w:b w:val="false"/>
          <w:i w:val="false"/>
          <w:color w:val="000000"/>
          <w:sz w:val="28"/>
        </w:rPr>
        <w:t>
      7 Юго-Западный 1, 1а, 2, 2а, 3, 4, 6, 9, 10, 10/1, 11, 12, 13, 14, 15, 17, 18, 19, 22, 23, 24, 27, 28, 29, 32, 34, 36, 38, 40;</w:t>
      </w:r>
    </w:p>
    <w:p>
      <w:pPr>
        <w:spacing w:after="0"/>
        <w:ind w:left="0"/>
        <w:jc w:val="both"/>
      </w:pPr>
      <w:r>
        <w:rPr>
          <w:rFonts w:ascii="Times New Roman"/>
          <w:b w:val="false"/>
          <w:i w:val="false"/>
          <w:color w:val="000000"/>
          <w:sz w:val="28"/>
        </w:rPr>
        <w:t>
      8 Юго-Западный 1а, 2, 3, 5, 4, 7, 8, 9, 10, 12, 13, 14, 17, 18, 18а, 21, 24, 25, 28а, 29, 31, 34, 36а, 38, 39, 41;</w:t>
      </w:r>
    </w:p>
    <w:p>
      <w:pPr>
        <w:spacing w:after="0"/>
        <w:ind w:left="0"/>
        <w:jc w:val="both"/>
      </w:pPr>
      <w:r>
        <w:rPr>
          <w:rFonts w:ascii="Times New Roman"/>
          <w:b w:val="false"/>
          <w:i w:val="false"/>
          <w:color w:val="000000"/>
          <w:sz w:val="28"/>
        </w:rPr>
        <w:t>
      9 Юго-Западный 3, 6, 7, 8, 9, 10, 11, 11а, 13, 15, 20/2, 25, 33, 34, 34а, 35, 36, 37, 40;</w:t>
      </w:r>
    </w:p>
    <w:p>
      <w:pPr>
        <w:spacing w:after="0"/>
        <w:ind w:left="0"/>
        <w:jc w:val="both"/>
      </w:pPr>
      <w:r>
        <w:rPr>
          <w:rFonts w:ascii="Times New Roman"/>
          <w:b w:val="false"/>
          <w:i w:val="false"/>
          <w:color w:val="000000"/>
          <w:sz w:val="28"/>
        </w:rPr>
        <w:t>
      13 шағын ауданы 2, 4, 5, 6, 13, 14, 19, 20, 21, 22, 24, 29;</w:t>
      </w:r>
    </w:p>
    <w:p>
      <w:pPr>
        <w:spacing w:after="0"/>
        <w:ind w:left="0"/>
        <w:jc w:val="both"/>
      </w:pPr>
      <w:r>
        <w:rPr>
          <w:rFonts w:ascii="Times New Roman"/>
          <w:b w:val="false"/>
          <w:i w:val="false"/>
          <w:color w:val="000000"/>
          <w:sz w:val="28"/>
        </w:rPr>
        <w:t>
      20 шағын ауданы 21;</w:t>
      </w:r>
    </w:p>
    <w:p>
      <w:pPr>
        <w:spacing w:after="0"/>
        <w:ind w:left="0"/>
        <w:jc w:val="both"/>
      </w:pPr>
      <w:r>
        <w:rPr>
          <w:rFonts w:ascii="Times New Roman"/>
          <w:b w:val="false"/>
          <w:i w:val="false"/>
          <w:color w:val="000000"/>
          <w:sz w:val="28"/>
        </w:rPr>
        <w:t>
      21 шағын ауданы 4, 5, 8, 10, 15, 17, 20, 20а, 24а;</w:t>
      </w:r>
    </w:p>
    <w:p>
      <w:pPr>
        <w:spacing w:after="0"/>
        <w:ind w:left="0"/>
        <w:jc w:val="both"/>
      </w:pPr>
      <w:r>
        <w:rPr>
          <w:rFonts w:ascii="Times New Roman"/>
          <w:b w:val="false"/>
          <w:i w:val="false"/>
          <w:color w:val="000000"/>
          <w:sz w:val="28"/>
        </w:rPr>
        <w:t>
      22 шағын ауданы 1, 2, 2/14, 3, 4, 5, 6, 7, 8, 9, 10, 11, 12, 13, 14, 15, 16, 17, 18, 19, 20, 21, 22, 23, 24, 26, 27, 28, 29, 30, 31, 32, 33, 34, 38, 39, 40, 46, 56, 57, 63, 64, 65, 68, 69, 70, 71, 72, 73;</w:t>
      </w:r>
    </w:p>
    <w:p>
      <w:pPr>
        <w:spacing w:after="0"/>
        <w:ind w:left="0"/>
        <w:jc w:val="both"/>
      </w:pPr>
      <w:r>
        <w:rPr>
          <w:rFonts w:ascii="Times New Roman"/>
          <w:b w:val="false"/>
          <w:i w:val="false"/>
          <w:color w:val="000000"/>
          <w:sz w:val="28"/>
        </w:rPr>
        <w:t>
      23 шағын ауданы 12, 21, 26, 33, 35, 46, 64, 76, 86, 98, 103;</w:t>
      </w:r>
    </w:p>
    <w:p>
      <w:pPr>
        <w:spacing w:after="0"/>
        <w:ind w:left="0"/>
        <w:jc w:val="both"/>
      </w:pPr>
      <w:r>
        <w:rPr>
          <w:rFonts w:ascii="Times New Roman"/>
          <w:b w:val="false"/>
          <w:i w:val="false"/>
          <w:color w:val="000000"/>
          <w:sz w:val="28"/>
        </w:rPr>
        <w:t>
      26 шағын ауданы 12, 18;</w:t>
      </w:r>
    </w:p>
    <w:p>
      <w:pPr>
        <w:spacing w:after="0"/>
        <w:ind w:left="0"/>
        <w:jc w:val="both"/>
      </w:pPr>
      <w:r>
        <w:rPr>
          <w:rFonts w:ascii="Times New Roman"/>
          <w:b w:val="false"/>
          <w:i w:val="false"/>
          <w:color w:val="000000"/>
          <w:sz w:val="28"/>
        </w:rPr>
        <w:t>
      27 шағын ауданы 12, 23;</w:t>
      </w:r>
    </w:p>
    <w:p>
      <w:pPr>
        <w:spacing w:after="0"/>
        <w:ind w:left="0"/>
        <w:jc w:val="both"/>
      </w:pPr>
      <w:r>
        <w:rPr>
          <w:rFonts w:ascii="Times New Roman"/>
          <w:b w:val="false"/>
          <w:i w:val="false"/>
          <w:color w:val="000000"/>
          <w:sz w:val="28"/>
        </w:rPr>
        <w:t>
      31 шағын ауданы 2, 3, 4, 5, 6, 10, 14, 16, 18, 26.</w:t>
      </w:r>
    </w:p>
    <w:p>
      <w:pPr>
        <w:spacing w:after="0"/>
        <w:ind w:left="0"/>
        <w:jc w:val="both"/>
      </w:pPr>
      <w:r>
        <w:rPr>
          <w:rFonts w:ascii="Times New Roman"/>
          <w:b w:val="false"/>
          <w:i w:val="false"/>
          <w:color w:val="000000"/>
          <w:sz w:val="28"/>
        </w:rPr>
        <w:t>
      № 527 сайлау учаскесі Екібастұз қаласы, Мұхтар Әуезов көшесі, 149, "Екібастұз қаласы әкімдігі мәдениет, тілдерді дамыту, дене шынықтыру және спорт бөлімінің "Өнер" қалалық мәдениет сарайы"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Мұхтар Әуезов 130а, 155, 159, 161, 163, 167/68;</w:t>
      </w:r>
    </w:p>
    <w:p>
      <w:pPr>
        <w:spacing w:after="0"/>
        <w:ind w:left="0"/>
        <w:jc w:val="both"/>
      </w:pPr>
      <w:r>
        <w:rPr>
          <w:rFonts w:ascii="Times New Roman"/>
          <w:b w:val="false"/>
          <w:i w:val="false"/>
          <w:color w:val="000000"/>
          <w:sz w:val="28"/>
        </w:rPr>
        <w:t>
      Энергетиктер 46, 46а, 46б, 46в, 54, 63, 64, 69.</w:t>
      </w:r>
    </w:p>
    <w:p>
      <w:pPr>
        <w:spacing w:after="0"/>
        <w:ind w:left="0"/>
        <w:jc w:val="both"/>
      </w:pPr>
      <w:r>
        <w:rPr>
          <w:rFonts w:ascii="Times New Roman"/>
          <w:b w:val="false"/>
          <w:i w:val="false"/>
          <w:color w:val="000000"/>
          <w:sz w:val="28"/>
        </w:rPr>
        <w:t>
      № 528 сайлау учаскесі Екібастұз қаласы, академик Мәрденов желекжолы, 7, Павлодар облысының білім беру басқармасы, Екібастұз қаласы білім беру бөлімінің "№ 18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Мұхтар Әуезов 89, 89а, 91, 91а, 91б, 93, 95, 97, 101;</w:t>
      </w:r>
    </w:p>
    <w:p>
      <w:pPr>
        <w:spacing w:after="0"/>
        <w:ind w:left="0"/>
        <w:jc w:val="both"/>
      </w:pPr>
      <w:r>
        <w:rPr>
          <w:rFonts w:ascii="Times New Roman"/>
          <w:b w:val="false"/>
          <w:i w:val="false"/>
          <w:color w:val="000000"/>
          <w:sz w:val="28"/>
        </w:rPr>
        <w:t>
      Естай Беркімбаев 90, 92, 96, 98.</w:t>
      </w:r>
    </w:p>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Академик Марденов 9, 11, 13, 19, 21, 21а.</w:t>
      </w:r>
    </w:p>
    <w:p>
      <w:pPr>
        <w:spacing w:after="0"/>
        <w:ind w:left="0"/>
        <w:jc w:val="both"/>
      </w:pPr>
      <w:r>
        <w:rPr>
          <w:rFonts w:ascii="Times New Roman"/>
          <w:b w:val="false"/>
          <w:i w:val="false"/>
          <w:color w:val="000000"/>
          <w:sz w:val="28"/>
        </w:rPr>
        <w:t>
      № 529 сайлау учаскесі Екібастұз қаласы, Энергетиктер көшесі, 54А, "Академик Қ. Сәтбаев атындағы Екібастұз инженерлік-техникалық институты"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желекжолдары:</w:t>
      </w:r>
    </w:p>
    <w:p>
      <w:pPr>
        <w:spacing w:after="0"/>
        <w:ind w:left="0"/>
        <w:jc w:val="both"/>
      </w:pPr>
      <w:r>
        <w:rPr>
          <w:rFonts w:ascii="Times New Roman"/>
          <w:b w:val="false"/>
          <w:i w:val="false"/>
          <w:color w:val="000000"/>
          <w:sz w:val="28"/>
        </w:rPr>
        <w:t>
      Қ.Сатпаев 46, 48, 50;</w:t>
      </w:r>
    </w:p>
    <w:p>
      <w:pPr>
        <w:spacing w:after="0"/>
        <w:ind w:left="0"/>
        <w:jc w:val="both"/>
      </w:pPr>
      <w:r>
        <w:rPr>
          <w:rFonts w:ascii="Times New Roman"/>
          <w:b w:val="false"/>
          <w:i w:val="false"/>
          <w:color w:val="000000"/>
          <w:sz w:val="28"/>
        </w:rPr>
        <w:t>
      Академик Марденов 17, 18, 23, 24.</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Естай Беркімбаев 102, 104/2, 106, 112;</w:t>
      </w:r>
    </w:p>
    <w:p>
      <w:pPr>
        <w:spacing w:after="0"/>
        <w:ind w:left="0"/>
        <w:jc w:val="both"/>
      </w:pPr>
      <w:r>
        <w:rPr>
          <w:rFonts w:ascii="Times New Roman"/>
          <w:b w:val="false"/>
          <w:i w:val="false"/>
          <w:color w:val="000000"/>
          <w:sz w:val="28"/>
        </w:rPr>
        <w:t>
      Энергетиктер 106, 107, 108.</w:t>
      </w:r>
    </w:p>
    <w:p>
      <w:pPr>
        <w:spacing w:after="0"/>
        <w:ind w:left="0"/>
        <w:jc w:val="both"/>
      </w:pPr>
      <w:r>
        <w:rPr>
          <w:rFonts w:ascii="Times New Roman"/>
          <w:b w:val="false"/>
          <w:i w:val="false"/>
          <w:color w:val="000000"/>
          <w:sz w:val="28"/>
        </w:rPr>
        <w:t>
      № 530 сайлау учаскесі Екібастұз қаласы, Қ. Сәтбаев желекжолы, 24, Павлодар облысының білім беру басқармасы, Екібастұз қаласы білім беру бөлімінің "№ 23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Қ.Сәтбаев 22а, 24а, 24а/2, 24/3, 24б, 24в, 26/1, 26а/2, 26б, 26в, 26г, 28, 28/1, 28а, 28б, 67/1.</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Мұхтар Әуезов 55/3, 65, 67/2, 73, 77, 79, 81, 81а;</w:t>
      </w:r>
    </w:p>
    <w:p>
      <w:pPr>
        <w:spacing w:after="0"/>
        <w:ind w:left="0"/>
        <w:jc w:val="both"/>
      </w:pPr>
      <w:r>
        <w:rPr>
          <w:rFonts w:ascii="Times New Roman"/>
          <w:b w:val="false"/>
          <w:i w:val="false"/>
          <w:color w:val="000000"/>
          <w:sz w:val="28"/>
        </w:rPr>
        <w:t>
      Бұхар жырау 130.</w:t>
      </w:r>
    </w:p>
    <w:p>
      <w:pPr>
        <w:spacing w:after="0"/>
        <w:ind w:left="0"/>
        <w:jc w:val="both"/>
      </w:pPr>
      <w:r>
        <w:rPr>
          <w:rFonts w:ascii="Times New Roman"/>
          <w:b w:val="false"/>
          <w:i w:val="false"/>
          <w:color w:val="000000"/>
          <w:sz w:val="28"/>
        </w:rPr>
        <w:t>
      № 531 сайлау учаскесі Екібастұз қаласы, Абай көшесі, 55а, Павлодар облысы әкімдігінің, Павлодар облысының туризм және спортты дамыту басқармасының "Жасыбай" балалар-жасөспірімдер спорт мектебі"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Қ.Сәтбаев 22 (корпуса 1, 2, 3, 4), 22/53, 24.</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Абай 49 (корпуса 3, 4), 68, 70, 72;</w:t>
      </w:r>
    </w:p>
    <w:p>
      <w:pPr>
        <w:spacing w:after="0"/>
        <w:ind w:left="0"/>
        <w:jc w:val="both"/>
      </w:pPr>
      <w:r>
        <w:rPr>
          <w:rFonts w:ascii="Times New Roman"/>
          <w:b w:val="false"/>
          <w:i w:val="false"/>
          <w:color w:val="000000"/>
          <w:sz w:val="28"/>
        </w:rPr>
        <w:t>
      Мұхтар Әуезов 59, 61, 61/1, 63/2, 63/3.</w:t>
      </w:r>
    </w:p>
    <w:p>
      <w:pPr>
        <w:spacing w:after="0"/>
        <w:ind w:left="0"/>
        <w:jc w:val="both"/>
      </w:pPr>
      <w:r>
        <w:rPr>
          <w:rFonts w:ascii="Times New Roman"/>
          <w:b w:val="false"/>
          <w:i w:val="false"/>
          <w:color w:val="000000"/>
          <w:sz w:val="28"/>
        </w:rPr>
        <w:t>
      № 532 сайлау учаскесі Екібастұз қаласы, Қ. Сәтбаев желекжолы, 4, Павлодар облысының білім беру басқармасы, Екібастұз қаласы білім беру бөлімінің "Көп салалы бағыттағы № 24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w:t>
      </w:r>
    </w:p>
    <w:p>
      <w:pPr>
        <w:spacing w:after="0"/>
        <w:ind w:left="0"/>
        <w:jc w:val="both"/>
      </w:pPr>
      <w:r>
        <w:rPr>
          <w:rFonts w:ascii="Times New Roman"/>
          <w:b w:val="false"/>
          <w:i w:val="false"/>
          <w:color w:val="000000"/>
          <w:sz w:val="28"/>
        </w:rPr>
        <w:t>
      Мәшһүр Жүсіп 46, 46а, 46г, 48, 50, 52 (корпуса 1, 2, 3, 4, 5, 6).</w:t>
      </w:r>
    </w:p>
    <w:p>
      <w:pPr>
        <w:spacing w:after="0"/>
        <w:ind w:left="0"/>
        <w:jc w:val="both"/>
      </w:pPr>
      <w:r>
        <w:rPr>
          <w:rFonts w:ascii="Times New Roman"/>
          <w:b w:val="false"/>
          <w:i w:val="false"/>
          <w:color w:val="000000"/>
          <w:sz w:val="28"/>
        </w:rPr>
        <w:t>
      № 533 сайлау учаскесі Екібастұз қаласы, Мәшһүр Жүсіп көшесі, 66, Павлодар облысының білім беру басқармасы, Екібастұз қаласы білім беру бөлімінің "№ 13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Шешембеков 1, 3, 5, 7, 7а, 9, 9а, 11а, 11б;</w:t>
      </w:r>
    </w:p>
    <w:p>
      <w:pPr>
        <w:spacing w:after="0"/>
        <w:ind w:left="0"/>
        <w:jc w:val="both"/>
      </w:pPr>
      <w:r>
        <w:rPr>
          <w:rFonts w:ascii="Times New Roman"/>
          <w:b w:val="false"/>
          <w:i w:val="false"/>
          <w:color w:val="000000"/>
          <w:sz w:val="28"/>
        </w:rPr>
        <w:t>
      Мәшһүр Жүсіп 60, 64, 64а, 64б, 66.</w:t>
      </w:r>
    </w:p>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Қ.Сәтбаев 3, 5, 7, 8 (корпуса 2, 3), 9, 10, 13.</w:t>
      </w:r>
    </w:p>
    <w:p>
      <w:pPr>
        <w:spacing w:after="0"/>
        <w:ind w:left="0"/>
        <w:jc w:val="both"/>
      </w:pPr>
      <w:r>
        <w:rPr>
          <w:rFonts w:ascii="Times New Roman"/>
          <w:b w:val="false"/>
          <w:i w:val="false"/>
          <w:color w:val="000000"/>
          <w:sz w:val="28"/>
        </w:rPr>
        <w:t>
      № 534 сайлау учаскесі Екібастұз қаласы, Мәшһүр Жүсіп көшесі, 109, Павлодар облысы әкімдігінің, Павлодар облысы білім беру басқармасының "Облыстық көп салалы дарынды балаларға арналған көптілді лицей-интернаты"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77, 79, 80, 82, 83, 85, 87, 87а, 89, 91, 91а, 93;</w:t>
      </w:r>
    </w:p>
    <w:p>
      <w:pPr>
        <w:spacing w:after="0"/>
        <w:ind w:left="0"/>
        <w:jc w:val="both"/>
      </w:pPr>
      <w:r>
        <w:rPr>
          <w:rFonts w:ascii="Times New Roman"/>
          <w:b w:val="false"/>
          <w:i w:val="false"/>
          <w:color w:val="000000"/>
          <w:sz w:val="28"/>
        </w:rPr>
        <w:t>
      Бауыржан Момышұлы 82а ,86, 88, 99, 111, 113;</w:t>
      </w:r>
    </w:p>
    <w:p>
      <w:pPr>
        <w:spacing w:after="0"/>
        <w:ind w:left="0"/>
        <w:jc w:val="both"/>
      </w:pPr>
      <w:r>
        <w:rPr>
          <w:rFonts w:ascii="Times New Roman"/>
          <w:b w:val="false"/>
          <w:i w:val="false"/>
          <w:color w:val="000000"/>
          <w:sz w:val="28"/>
        </w:rPr>
        <w:t>
      С.Торайғыров 25.</w:t>
      </w:r>
    </w:p>
    <w:p>
      <w:pPr>
        <w:spacing w:after="0"/>
        <w:ind w:left="0"/>
        <w:jc w:val="both"/>
      </w:pPr>
      <w:r>
        <w:rPr>
          <w:rFonts w:ascii="Times New Roman"/>
          <w:b w:val="false"/>
          <w:i w:val="false"/>
          <w:color w:val="000000"/>
          <w:sz w:val="28"/>
        </w:rPr>
        <w:t>
      № 535 сайлау учаскесі Екібастұз қаласы, Бауыржан Момышұлы көшесі, 48А, Павлодар облысының білім беру басқармасы, Екібастұз қаласы білім беру бөлімінің "№ 10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w:t>
      </w:r>
    </w:p>
    <w:p>
      <w:pPr>
        <w:spacing w:after="0"/>
        <w:ind w:left="0"/>
        <w:jc w:val="both"/>
      </w:pPr>
      <w:r>
        <w:rPr>
          <w:rFonts w:ascii="Times New Roman"/>
          <w:b w:val="false"/>
          <w:i w:val="false"/>
          <w:color w:val="000000"/>
          <w:sz w:val="28"/>
        </w:rPr>
        <w:t>
      Бауыржан Момышұлы 42, 43, 44, 45б, 46, 47, 47а, 48, 49б, 49в, 49г, 49д, 50, 51/14, 52, 53, 54, 55, 56, 57, 57а, 58, 59, 60, 61, 62, 63/13, 64, 65/14, 66, 67, 68, 69, 70, 71, 72, 74, 75, 75а, 75б, 76, 78, 79, 79а, 85а, 87а, 89, 89а.</w:t>
      </w:r>
    </w:p>
    <w:p>
      <w:pPr>
        <w:spacing w:after="0"/>
        <w:ind w:left="0"/>
        <w:jc w:val="both"/>
      </w:pPr>
      <w:r>
        <w:rPr>
          <w:rFonts w:ascii="Times New Roman"/>
          <w:b w:val="false"/>
          <w:i w:val="false"/>
          <w:color w:val="000000"/>
          <w:sz w:val="28"/>
        </w:rPr>
        <w:t>
      № 536 сайлау учаскесі Екібастұз қаласы, Мәшһүр Жүсіп көшесі, 51, Екібастұз қаласы әкімдігінің мәдениет, тілдерді дамыту, дене шынықтыру және спорт бөлімінің "Орталықтандырылған кітапханалар жүйесі"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Мұхтар Әуезов 21 (корпус 1);</w:t>
      </w:r>
    </w:p>
    <w:p>
      <w:pPr>
        <w:spacing w:after="0"/>
        <w:ind w:left="0"/>
        <w:jc w:val="both"/>
      </w:pPr>
      <w:r>
        <w:rPr>
          <w:rFonts w:ascii="Times New Roman"/>
          <w:b w:val="false"/>
          <w:i w:val="false"/>
          <w:color w:val="000000"/>
          <w:sz w:val="28"/>
        </w:rPr>
        <w:t>
      Мәшһүр Жүсіп 45, 47, 55, 55а, 58/1, 58а, 59, 61, 62, 63, 63а, 65, 69а, 71, 73, 75.</w:t>
      </w:r>
    </w:p>
    <w:p>
      <w:pPr>
        <w:spacing w:after="0"/>
        <w:ind w:left="0"/>
        <w:jc w:val="both"/>
      </w:pPr>
      <w:r>
        <w:rPr>
          <w:rFonts w:ascii="Times New Roman"/>
          <w:b w:val="false"/>
          <w:i w:val="false"/>
          <w:color w:val="000000"/>
          <w:sz w:val="28"/>
        </w:rPr>
        <w:t>
      № 537 сайлау учаскесі Екібастұз қаласы, Д.А. Қонаев атындағы даңғылы, 42, "Екібастұз қаласы әкімдігінің мәдениет, тілдерді дамыту, дене шынықтыру және спорт бөлімі" мемлекеттік мекемесінің "Шахтер" стадионы әкімшілік-тұрмыстық корпусының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даңғыл:</w:t>
      </w:r>
    </w:p>
    <w:p>
      <w:pPr>
        <w:spacing w:after="0"/>
        <w:ind w:left="0"/>
        <w:jc w:val="both"/>
      </w:pPr>
      <w:r>
        <w:rPr>
          <w:rFonts w:ascii="Times New Roman"/>
          <w:b w:val="false"/>
          <w:i w:val="false"/>
          <w:color w:val="000000"/>
          <w:sz w:val="28"/>
        </w:rPr>
        <w:t>
      Д.А. Қонаев атындағы 25, 46, 46/1, 48а, 48г, 50, 50/1, 52, 52а, 54, 54а, 56, 60, 62, 64, 64/1, 70, 72.</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Мұхтар Әуезов 3, 5, 7, 13;</w:t>
      </w:r>
    </w:p>
    <w:p>
      <w:pPr>
        <w:spacing w:after="0"/>
        <w:ind w:left="0"/>
        <w:jc w:val="both"/>
      </w:pPr>
      <w:r>
        <w:rPr>
          <w:rFonts w:ascii="Times New Roman"/>
          <w:b w:val="false"/>
          <w:i w:val="false"/>
          <w:color w:val="000000"/>
          <w:sz w:val="28"/>
        </w:rPr>
        <w:t>
      Космонавтов 10;</w:t>
      </w:r>
    </w:p>
    <w:p>
      <w:pPr>
        <w:spacing w:after="0"/>
        <w:ind w:left="0"/>
        <w:jc w:val="both"/>
      </w:pPr>
      <w:r>
        <w:rPr>
          <w:rFonts w:ascii="Times New Roman"/>
          <w:b w:val="false"/>
          <w:i w:val="false"/>
          <w:color w:val="000000"/>
          <w:sz w:val="28"/>
        </w:rPr>
        <w:t>
      Матросов 2, 3, 9, 10, 12, 12а, 14/51;</w:t>
      </w:r>
    </w:p>
    <w:p>
      <w:pPr>
        <w:spacing w:after="0"/>
        <w:ind w:left="0"/>
        <w:jc w:val="both"/>
      </w:pPr>
      <w:r>
        <w:rPr>
          <w:rFonts w:ascii="Times New Roman"/>
          <w:b w:val="false"/>
          <w:i w:val="false"/>
          <w:color w:val="000000"/>
          <w:sz w:val="28"/>
        </w:rPr>
        <w:t>
      Әлия Молдағұлова 41/9, 42/11, 42а, 42б, 43, 44, 44а, 44б, 45в, 46а, 46б, 47/5, 47а, 48, 48а, 48б, 49, 50/8, 51а, 51д, 52, 53, 53а, 53б, 54, 54а, 55, 56а, 57, 58/8, 58а, 61, 61а, 62, 62а, 63, 64, 64а, 64б, 65, 65а, 66, 66а, 66б, 66в, 67, 69, 69/3, 70, 70а, 71/5, 72а, 72б, 72г, 74, 75, 75а, 77, 79б;</w:t>
      </w:r>
    </w:p>
    <w:p>
      <w:pPr>
        <w:spacing w:after="0"/>
        <w:ind w:left="0"/>
        <w:jc w:val="both"/>
      </w:pPr>
      <w:r>
        <w:rPr>
          <w:rFonts w:ascii="Times New Roman"/>
          <w:b w:val="false"/>
          <w:i w:val="false"/>
          <w:color w:val="000000"/>
          <w:sz w:val="28"/>
        </w:rPr>
        <w:t>
      Павлодарская 2/52, 3, 3а, 4, 5, 5а, 11, 12;</w:t>
      </w:r>
    </w:p>
    <w:p>
      <w:pPr>
        <w:spacing w:after="0"/>
        <w:ind w:left="0"/>
        <w:jc w:val="both"/>
      </w:pPr>
      <w:r>
        <w:rPr>
          <w:rFonts w:ascii="Times New Roman"/>
          <w:b w:val="false"/>
          <w:i w:val="false"/>
          <w:color w:val="000000"/>
          <w:sz w:val="28"/>
        </w:rPr>
        <w:t>
      Наурыз 1/64, 2, 3, 4, 4а, 6, 6а, 7а, 7б, 8, 9, 9а, 12, 14, 16, 16а.</w:t>
      </w:r>
    </w:p>
    <w:p>
      <w:pPr>
        <w:spacing w:after="0"/>
        <w:ind w:left="0"/>
        <w:jc w:val="both"/>
      </w:pPr>
      <w:r>
        <w:rPr>
          <w:rFonts w:ascii="Times New Roman"/>
          <w:b w:val="false"/>
          <w:i w:val="false"/>
          <w:color w:val="000000"/>
          <w:sz w:val="28"/>
        </w:rPr>
        <w:t>
      № 538 сайлау учаскесі Екібастұз қаласы, Мәшһүр Жүсіп көшесі, 103 А, Павлодар облысының білім беру басқармасы, Екібастұз қаласы білім беру бөлімінің "Абай Құнанбаев атындағы № 2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даңғыл:</w:t>
      </w:r>
    </w:p>
    <w:p>
      <w:pPr>
        <w:spacing w:after="0"/>
        <w:ind w:left="0"/>
        <w:jc w:val="both"/>
      </w:pPr>
      <w:r>
        <w:rPr>
          <w:rFonts w:ascii="Times New Roman"/>
          <w:b w:val="false"/>
          <w:i w:val="false"/>
          <w:color w:val="000000"/>
          <w:sz w:val="28"/>
        </w:rPr>
        <w:t>
      Д.А.Қонаев атындағы 74, 76, 78, 80, 80а, 82, 82а, 83а, 84, 86, 88, 90, 92, 94, 96, 100, 103, 108, 110, 112, 114, 116, 118, 120, 122, 124, 126.</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105, 107, 109, 111, 113, 115;</w:t>
      </w:r>
    </w:p>
    <w:p>
      <w:pPr>
        <w:spacing w:after="0"/>
        <w:ind w:left="0"/>
        <w:jc w:val="both"/>
      </w:pPr>
      <w:r>
        <w:rPr>
          <w:rFonts w:ascii="Times New Roman"/>
          <w:b w:val="false"/>
          <w:i w:val="false"/>
          <w:color w:val="000000"/>
          <w:sz w:val="28"/>
        </w:rPr>
        <w:t>
      Абай 131, 131/12, 131/127, 133, 135, 137, 139, 141, 143;</w:t>
      </w:r>
    </w:p>
    <w:p>
      <w:pPr>
        <w:spacing w:after="0"/>
        <w:ind w:left="0"/>
        <w:jc w:val="both"/>
      </w:pPr>
      <w:r>
        <w:rPr>
          <w:rFonts w:ascii="Times New Roman"/>
          <w:b w:val="false"/>
          <w:i w:val="false"/>
          <w:color w:val="000000"/>
          <w:sz w:val="28"/>
        </w:rPr>
        <w:t>
      8 Наурыз 3, 4, 5, 6, 7, 8, 9, 10, 11, 12, 13, 14, 16;</w:t>
      </w:r>
    </w:p>
    <w:p>
      <w:pPr>
        <w:spacing w:after="0"/>
        <w:ind w:left="0"/>
        <w:jc w:val="both"/>
      </w:pPr>
      <w:r>
        <w:rPr>
          <w:rFonts w:ascii="Times New Roman"/>
          <w:b w:val="false"/>
          <w:i w:val="false"/>
          <w:color w:val="000000"/>
          <w:sz w:val="28"/>
        </w:rPr>
        <w:t>
      Арай 1, 2, 3, 4, 5, 7, 8, 10, 10а, 11, 12, 13, 14, 15, 16, 17, 18, 19, 21, 23, 25;</w:t>
      </w:r>
    </w:p>
    <w:p>
      <w:pPr>
        <w:spacing w:after="0"/>
        <w:ind w:left="0"/>
        <w:jc w:val="both"/>
      </w:pPr>
      <w:r>
        <w:rPr>
          <w:rFonts w:ascii="Times New Roman"/>
          <w:b w:val="false"/>
          <w:i w:val="false"/>
          <w:color w:val="000000"/>
          <w:sz w:val="28"/>
        </w:rPr>
        <w:t>
      Бажов 3, 5, 7, 8, 9, 9а, 10, 12, 14;</w:t>
      </w:r>
    </w:p>
    <w:p>
      <w:pPr>
        <w:spacing w:after="0"/>
        <w:ind w:left="0"/>
        <w:jc w:val="both"/>
      </w:pPr>
      <w:r>
        <w:rPr>
          <w:rFonts w:ascii="Times New Roman"/>
          <w:b w:val="false"/>
          <w:i w:val="false"/>
          <w:color w:val="000000"/>
          <w:sz w:val="28"/>
        </w:rPr>
        <w:t>
      Гагарин 2, 3, 4, 5, 8, 10, 11, 12, 13, 14, 15, 16, 16а, 17, 18, 19, 20, 21, 22, 23, 24, 25, 26, 27, 28, 29;</w:t>
      </w:r>
    </w:p>
    <w:p>
      <w:pPr>
        <w:spacing w:after="0"/>
        <w:ind w:left="0"/>
        <w:jc w:val="both"/>
      </w:pPr>
      <w:r>
        <w:rPr>
          <w:rFonts w:ascii="Times New Roman"/>
          <w:b w:val="false"/>
          <w:i w:val="false"/>
          <w:color w:val="000000"/>
          <w:sz w:val="28"/>
        </w:rPr>
        <w:t>
      Ынтымақ 4, 6, 8;</w:t>
      </w:r>
    </w:p>
    <w:p>
      <w:pPr>
        <w:spacing w:after="0"/>
        <w:ind w:left="0"/>
        <w:jc w:val="both"/>
      </w:pPr>
      <w:r>
        <w:rPr>
          <w:rFonts w:ascii="Times New Roman"/>
          <w:b w:val="false"/>
          <w:i w:val="false"/>
          <w:color w:val="000000"/>
          <w:sz w:val="28"/>
        </w:rPr>
        <w:t>
      Әлия Молдағұлова 80, 82, 83, 83а, 85, 85а, 87, 87а, 88, 89, 90, 91, 92, 93, 94, 95, 96, 97, 98, 99, 100, 101, 102, 103, 104, 106, 107, 108, 109, 110/32, 111/2, 112, 113, 114/29, 115, 117, 118, 120, 120а, 121/2, 122, 124, 125, 125а, 126, 128, 130, 132, 134, 136, 138;</w:t>
      </w:r>
    </w:p>
    <w:p>
      <w:pPr>
        <w:spacing w:after="0"/>
        <w:ind w:left="0"/>
        <w:jc w:val="both"/>
      </w:pPr>
      <w:r>
        <w:rPr>
          <w:rFonts w:ascii="Times New Roman"/>
          <w:b w:val="false"/>
          <w:i w:val="false"/>
          <w:color w:val="000000"/>
          <w:sz w:val="28"/>
        </w:rPr>
        <w:t>
      Бауыржан Момышұлы 90, 90а, 92, 94, 96, 115, 117, 119, 121, 123, 123/12, 123/127;</w:t>
      </w:r>
    </w:p>
    <w:p>
      <w:pPr>
        <w:spacing w:after="0"/>
        <w:ind w:left="0"/>
        <w:jc w:val="both"/>
      </w:pPr>
      <w:r>
        <w:rPr>
          <w:rFonts w:ascii="Times New Roman"/>
          <w:b w:val="false"/>
          <w:i w:val="false"/>
          <w:color w:val="000000"/>
          <w:sz w:val="28"/>
        </w:rPr>
        <w:t>
      С.Торайғыров 1, 2, 3, 4, 5, 6, 7, 8, 8а, 9, 14б, 15, 17, 19;</w:t>
      </w:r>
    </w:p>
    <w:p>
      <w:pPr>
        <w:spacing w:after="0"/>
        <w:ind w:left="0"/>
        <w:jc w:val="both"/>
      </w:pPr>
      <w:r>
        <w:rPr>
          <w:rFonts w:ascii="Times New Roman"/>
          <w:b w:val="false"/>
          <w:i w:val="false"/>
          <w:color w:val="000000"/>
          <w:sz w:val="28"/>
        </w:rPr>
        <w:t>
      Целинная 3, 21, 23, 24, 25, 26, 27, 28, 29, 30, 32, 33, 34, 36, 36а, 37, 38, 39, 41, 42, 43, 44а, 45, 46а, 47, 48а, 49, 49/49, 50а, 54а.</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Восточный 3, 4, 5, 6, 7, 8, 9, 10, 11, 12, 13, 14, 15, 16, 17, 18, 19, 20, 22, 24, 26, 28, 30;</w:t>
      </w:r>
    </w:p>
    <w:p>
      <w:pPr>
        <w:spacing w:after="0"/>
        <w:ind w:left="0"/>
        <w:jc w:val="both"/>
      </w:pPr>
      <w:r>
        <w:rPr>
          <w:rFonts w:ascii="Times New Roman"/>
          <w:b w:val="false"/>
          <w:i w:val="false"/>
          <w:color w:val="000000"/>
          <w:sz w:val="28"/>
        </w:rPr>
        <w:t>
      Кольцевой 1, 2, 3, 4, 5, 6, 7, 8, 9, 10, 11, 12, 13, 14, 16, 17, 18, 20, 22, 24, 26, 28, 30, 32;</w:t>
      </w:r>
    </w:p>
    <w:p>
      <w:pPr>
        <w:spacing w:after="0"/>
        <w:ind w:left="0"/>
        <w:jc w:val="both"/>
      </w:pPr>
      <w:r>
        <w:rPr>
          <w:rFonts w:ascii="Times New Roman"/>
          <w:b w:val="false"/>
          <w:i w:val="false"/>
          <w:color w:val="000000"/>
          <w:sz w:val="28"/>
        </w:rPr>
        <w:t>
      Тупиковый 4, 5/12, 6, 10;</w:t>
      </w:r>
    </w:p>
    <w:p>
      <w:pPr>
        <w:spacing w:after="0"/>
        <w:ind w:left="0"/>
        <w:jc w:val="both"/>
      </w:pPr>
      <w:r>
        <w:rPr>
          <w:rFonts w:ascii="Times New Roman"/>
          <w:b w:val="false"/>
          <w:i w:val="false"/>
          <w:color w:val="000000"/>
          <w:sz w:val="28"/>
        </w:rPr>
        <w:t>
      Аптечный 1, 3, 5, 5а;</w:t>
      </w:r>
    </w:p>
    <w:p>
      <w:pPr>
        <w:spacing w:after="0"/>
        <w:ind w:left="0"/>
        <w:jc w:val="both"/>
      </w:pPr>
      <w:r>
        <w:rPr>
          <w:rFonts w:ascii="Times New Roman"/>
          <w:b w:val="false"/>
          <w:i w:val="false"/>
          <w:color w:val="000000"/>
          <w:sz w:val="28"/>
        </w:rPr>
        <w:t>
      Н.Т Бузин атындағы. 2, 4, 5, 6, 6/2, 7, 8, 9, 12, 14, 16;</w:t>
      </w:r>
    </w:p>
    <w:p>
      <w:pPr>
        <w:spacing w:after="0"/>
        <w:ind w:left="0"/>
        <w:jc w:val="both"/>
      </w:pPr>
      <w:r>
        <w:rPr>
          <w:rFonts w:ascii="Times New Roman"/>
          <w:b w:val="false"/>
          <w:i w:val="false"/>
          <w:color w:val="000000"/>
          <w:sz w:val="28"/>
        </w:rPr>
        <w:t>
      Угловой 3, 5, 7, 8, 9.</w:t>
      </w:r>
    </w:p>
    <w:p>
      <w:pPr>
        <w:spacing w:after="0"/>
        <w:ind w:left="0"/>
        <w:jc w:val="both"/>
      </w:pPr>
      <w:r>
        <w:rPr>
          <w:rFonts w:ascii="Times New Roman"/>
          <w:b w:val="false"/>
          <w:i w:val="false"/>
          <w:color w:val="000000"/>
          <w:sz w:val="28"/>
        </w:rPr>
        <w:t>
      № 539 сайлау учаскесі Екібастұз қаласы, Абай көшесі, 121а, Павлодар облысының білім беру басқармасы, Екібастұз қаласы білім беру бөлімінің "Қайнар" білім беру және бос уақытты қамту кешені"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даңғыл:</w:t>
      </w:r>
    </w:p>
    <w:p>
      <w:pPr>
        <w:spacing w:after="0"/>
        <w:ind w:left="0"/>
        <w:jc w:val="both"/>
      </w:pPr>
      <w:r>
        <w:rPr>
          <w:rFonts w:ascii="Times New Roman"/>
          <w:b w:val="false"/>
          <w:i w:val="false"/>
          <w:color w:val="000000"/>
          <w:sz w:val="28"/>
        </w:rPr>
        <w:t>
      Д.А. Қонаев атындағы 134, 136, 138;</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125, 127;</w:t>
      </w:r>
    </w:p>
    <w:p>
      <w:pPr>
        <w:spacing w:after="0"/>
        <w:ind w:left="0"/>
        <w:jc w:val="both"/>
      </w:pPr>
      <w:r>
        <w:rPr>
          <w:rFonts w:ascii="Times New Roman"/>
          <w:b w:val="false"/>
          <w:i w:val="false"/>
          <w:color w:val="000000"/>
          <w:sz w:val="28"/>
        </w:rPr>
        <w:t>
      Абай 131а, 133а, 146, 148, 150, 150а, 158, 160, 160б;</w:t>
      </w:r>
    </w:p>
    <w:p>
      <w:pPr>
        <w:spacing w:after="0"/>
        <w:ind w:left="0"/>
        <w:jc w:val="both"/>
      </w:pPr>
      <w:r>
        <w:rPr>
          <w:rFonts w:ascii="Times New Roman"/>
          <w:b w:val="false"/>
          <w:i w:val="false"/>
          <w:color w:val="000000"/>
          <w:sz w:val="28"/>
        </w:rPr>
        <w:t>
      Бұхар Жырау 265, 267, 269, 271, 273, 280а, 281, 283, 285, 286, 286а, 286б, 287, 289, 291а, 295, 295/52, 295/138;</w:t>
      </w:r>
    </w:p>
    <w:p>
      <w:pPr>
        <w:spacing w:after="0"/>
        <w:ind w:left="0"/>
        <w:jc w:val="both"/>
      </w:pPr>
      <w:r>
        <w:rPr>
          <w:rFonts w:ascii="Times New Roman"/>
          <w:b w:val="false"/>
          <w:i w:val="false"/>
          <w:color w:val="000000"/>
          <w:sz w:val="28"/>
        </w:rPr>
        <w:t>
      Гоголь 3, 4, 4/152, 5, 6, 8, 9, 10, 11, 13, 15;</w:t>
      </w:r>
    </w:p>
    <w:p>
      <w:pPr>
        <w:spacing w:after="0"/>
        <w:ind w:left="0"/>
        <w:jc w:val="both"/>
      </w:pPr>
      <w:r>
        <w:rPr>
          <w:rFonts w:ascii="Times New Roman"/>
          <w:b w:val="false"/>
          <w:i w:val="false"/>
          <w:color w:val="000000"/>
          <w:sz w:val="28"/>
        </w:rPr>
        <w:t>
      Интернациональная 1, 4, 5, 6, 7, 10, 13, 14, 16,15, 19, 23, 27, 30;</w:t>
      </w:r>
    </w:p>
    <w:p>
      <w:pPr>
        <w:spacing w:after="0"/>
        <w:ind w:left="0"/>
        <w:jc w:val="both"/>
      </w:pPr>
      <w:r>
        <w:rPr>
          <w:rFonts w:ascii="Times New Roman"/>
          <w:b w:val="false"/>
          <w:i w:val="false"/>
          <w:color w:val="000000"/>
          <w:sz w:val="28"/>
        </w:rPr>
        <w:t>
      Мира 18;</w:t>
      </w:r>
    </w:p>
    <w:p>
      <w:pPr>
        <w:spacing w:after="0"/>
        <w:ind w:left="0"/>
        <w:jc w:val="both"/>
      </w:pPr>
      <w:r>
        <w:rPr>
          <w:rFonts w:ascii="Times New Roman"/>
          <w:b w:val="false"/>
          <w:i w:val="false"/>
          <w:color w:val="000000"/>
          <w:sz w:val="28"/>
        </w:rPr>
        <w:t>
      Промышленная 2, 3, 4, 6, 7, 8, 9, 10,11,12, 13, 14, 15, 16;</w:t>
      </w:r>
    </w:p>
    <w:p>
      <w:pPr>
        <w:spacing w:after="0"/>
        <w:ind w:left="0"/>
        <w:jc w:val="both"/>
      </w:pPr>
      <w:r>
        <w:rPr>
          <w:rFonts w:ascii="Times New Roman"/>
          <w:b w:val="false"/>
          <w:i w:val="false"/>
          <w:color w:val="000000"/>
          <w:sz w:val="28"/>
        </w:rPr>
        <w:t>
      Бауыржан Момышұлы 129, 133, 134/24, 135, 136, 138;</w:t>
      </w:r>
    </w:p>
    <w:p>
      <w:pPr>
        <w:spacing w:after="0"/>
        <w:ind w:left="0"/>
        <w:jc w:val="both"/>
      </w:pPr>
      <w:r>
        <w:rPr>
          <w:rFonts w:ascii="Times New Roman"/>
          <w:b w:val="false"/>
          <w:i w:val="false"/>
          <w:color w:val="000000"/>
          <w:sz w:val="28"/>
        </w:rPr>
        <w:t>
      Целинная 44, 46,48, 50, 50а, 52, 52а, 54, 54/147, 56, 60.</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1 Южный 3, 4, 5, 7;</w:t>
      </w:r>
    </w:p>
    <w:p>
      <w:pPr>
        <w:spacing w:after="0"/>
        <w:ind w:left="0"/>
        <w:jc w:val="both"/>
      </w:pPr>
      <w:r>
        <w:rPr>
          <w:rFonts w:ascii="Times New Roman"/>
          <w:b w:val="false"/>
          <w:i w:val="false"/>
          <w:color w:val="000000"/>
          <w:sz w:val="28"/>
        </w:rPr>
        <w:t>
      2 Южный 16, 18, 18/2, 20, 22, 24/134;</w:t>
      </w:r>
    </w:p>
    <w:p>
      <w:pPr>
        <w:spacing w:after="0"/>
        <w:ind w:left="0"/>
        <w:jc w:val="both"/>
      </w:pPr>
      <w:r>
        <w:rPr>
          <w:rFonts w:ascii="Times New Roman"/>
          <w:b w:val="false"/>
          <w:i w:val="false"/>
          <w:color w:val="000000"/>
          <w:sz w:val="28"/>
        </w:rPr>
        <w:t>
      Достық 1, 3, 5, 6, 7, 9, 11, 13, 15;</w:t>
      </w:r>
    </w:p>
    <w:p>
      <w:pPr>
        <w:spacing w:after="0"/>
        <w:ind w:left="0"/>
        <w:jc w:val="both"/>
      </w:pPr>
      <w:r>
        <w:rPr>
          <w:rFonts w:ascii="Times New Roman"/>
          <w:b w:val="false"/>
          <w:i w:val="false"/>
          <w:color w:val="000000"/>
          <w:sz w:val="28"/>
        </w:rPr>
        <w:t>
      Болашақ 1, 2, 3, 5, 6, 7, 8, 9, 10, 11, 12, 13, 14, 16;</w:t>
      </w:r>
    </w:p>
    <w:p>
      <w:pPr>
        <w:spacing w:after="0"/>
        <w:ind w:left="0"/>
        <w:jc w:val="both"/>
      </w:pPr>
      <w:r>
        <w:rPr>
          <w:rFonts w:ascii="Times New Roman"/>
          <w:b w:val="false"/>
          <w:i w:val="false"/>
          <w:color w:val="000000"/>
          <w:sz w:val="28"/>
        </w:rPr>
        <w:t>
      Замкнутый 1, 2, 3, 6, 7, 8, 9, 10, 11, 12, 14, 16, 18, 20, 22, 24, 26, 28, 30, 32, 34;</w:t>
      </w:r>
    </w:p>
    <w:p>
      <w:pPr>
        <w:spacing w:after="0"/>
        <w:ind w:left="0"/>
        <w:jc w:val="both"/>
      </w:pPr>
      <w:r>
        <w:rPr>
          <w:rFonts w:ascii="Times New Roman"/>
          <w:b w:val="false"/>
          <w:i w:val="false"/>
          <w:color w:val="000000"/>
          <w:sz w:val="28"/>
        </w:rPr>
        <w:t>
      Энтузиастов 2, 6, 7, 8, 9, 10, 12, 14, 16;</w:t>
      </w:r>
    </w:p>
    <w:p>
      <w:pPr>
        <w:spacing w:after="0"/>
        <w:ind w:left="0"/>
        <w:jc w:val="both"/>
      </w:pPr>
      <w:r>
        <w:rPr>
          <w:rFonts w:ascii="Times New Roman"/>
          <w:b w:val="false"/>
          <w:i w:val="false"/>
          <w:color w:val="000000"/>
          <w:sz w:val="28"/>
        </w:rPr>
        <w:t>
      Шахтостроительный 2, 3, 4, 5, 6, 7, 8, 9, 10, 11, 12, 13, 14, 15.</w:t>
      </w:r>
    </w:p>
    <w:p>
      <w:pPr>
        <w:spacing w:after="0"/>
        <w:ind w:left="0"/>
        <w:jc w:val="both"/>
      </w:pPr>
      <w:r>
        <w:rPr>
          <w:rFonts w:ascii="Times New Roman"/>
          <w:b w:val="false"/>
          <w:i w:val="false"/>
          <w:color w:val="000000"/>
          <w:sz w:val="28"/>
        </w:rPr>
        <w:t>
      № 540 сайлау учаскесі Екібастұз қаласы, Рабочая көшесі, 1, Павлодар облысының білім беру басқармасы, Екібастұз қаласы білім беру бөлімінің "№ 17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151а, 155, 157, 157а, 157б, 161;</w:t>
      </w:r>
    </w:p>
    <w:p>
      <w:pPr>
        <w:spacing w:after="0"/>
        <w:ind w:left="0"/>
        <w:jc w:val="both"/>
      </w:pPr>
      <w:r>
        <w:rPr>
          <w:rFonts w:ascii="Times New Roman"/>
          <w:b w:val="false"/>
          <w:i w:val="false"/>
          <w:color w:val="000000"/>
          <w:sz w:val="28"/>
        </w:rPr>
        <w:t>
      Бұхар жырау 250, 252/2, 252а, 252б, 254, 256, 258, 274а, 275а, 276а, 278, 278а, 280, 282, 284;</w:t>
      </w:r>
    </w:p>
    <w:p>
      <w:pPr>
        <w:spacing w:after="0"/>
        <w:ind w:left="0"/>
        <w:jc w:val="both"/>
      </w:pPr>
      <w:r>
        <w:rPr>
          <w:rFonts w:ascii="Times New Roman"/>
          <w:b w:val="false"/>
          <w:i w:val="false"/>
          <w:color w:val="000000"/>
          <w:sz w:val="28"/>
        </w:rPr>
        <w:t>
      Воинов-интернационалистов 6, 7, 10, 11, 12, 13, 17, 18, 19, 20, 22, 23, 24, 26, 27, 28, 30, 32, 34;</w:t>
      </w:r>
    </w:p>
    <w:p>
      <w:pPr>
        <w:spacing w:after="0"/>
        <w:ind w:left="0"/>
        <w:jc w:val="both"/>
      </w:pPr>
      <w:r>
        <w:rPr>
          <w:rFonts w:ascii="Times New Roman"/>
          <w:b w:val="false"/>
          <w:i w:val="false"/>
          <w:color w:val="000000"/>
          <w:sz w:val="28"/>
        </w:rPr>
        <w:t>
      Гоголь 16, 16а, 17, 18, 19, 19а, 19б, 20, 20а, 21, 21а, 21б, 21г, 21д, 21ж, 21е, 21л, 21м, 21н, 23а, 25, 27, 27а;</w:t>
      </w:r>
    </w:p>
    <w:p>
      <w:pPr>
        <w:spacing w:after="0"/>
        <w:ind w:left="0"/>
        <w:jc w:val="both"/>
      </w:pPr>
      <w:r>
        <w:rPr>
          <w:rFonts w:ascii="Times New Roman"/>
          <w:b w:val="false"/>
          <w:i w:val="false"/>
          <w:color w:val="000000"/>
          <w:sz w:val="28"/>
        </w:rPr>
        <w:t>
      Дружба 1, 1/1, 1а, 1б, 2, 2а, 2б, 3, 4, 5, 6, 9, 11а, 13, 10, 14, 15, 16, 18, 20, 22, 28;</w:t>
      </w:r>
    </w:p>
    <w:p>
      <w:pPr>
        <w:spacing w:after="0"/>
        <w:ind w:left="0"/>
        <w:jc w:val="both"/>
      </w:pPr>
      <w:r>
        <w:rPr>
          <w:rFonts w:ascii="Times New Roman"/>
          <w:b w:val="false"/>
          <w:i w:val="false"/>
          <w:color w:val="000000"/>
          <w:sz w:val="28"/>
        </w:rPr>
        <w:t>
      Заводская 1, 2, 2а, 3, 4, 4а, 5, 6, 6а, 7, 8, 8а, 9, 10, 10а, 11, 12, 12а, 13, 14, 14а, 15, 16, 16а, 17, 18, 18а, 19, 21, 23, 25, 64, 66;</w:t>
      </w:r>
    </w:p>
    <w:p>
      <w:pPr>
        <w:spacing w:after="0"/>
        <w:ind w:left="0"/>
        <w:jc w:val="both"/>
      </w:pPr>
      <w:r>
        <w:rPr>
          <w:rFonts w:ascii="Times New Roman"/>
          <w:b w:val="false"/>
          <w:i w:val="false"/>
          <w:color w:val="000000"/>
          <w:sz w:val="28"/>
        </w:rPr>
        <w:t>
      Жұмат Омашев атындағы 3, 4, 6, 8, 10, 11, 12, 13, 15, 17, 18, 21, 22, 24, 27, 28, 31, 33, 34;</w:t>
      </w:r>
    </w:p>
    <w:p>
      <w:pPr>
        <w:spacing w:after="0"/>
        <w:ind w:left="0"/>
        <w:jc w:val="both"/>
      </w:pPr>
      <w:r>
        <w:rPr>
          <w:rFonts w:ascii="Times New Roman"/>
          <w:b w:val="false"/>
          <w:i w:val="false"/>
          <w:color w:val="000000"/>
          <w:sz w:val="28"/>
        </w:rPr>
        <w:t>
      Рабочая 1, 2, 3, 5, 7, 9, 11, 13, 63/3, 63а, 63б, 63г;</w:t>
      </w:r>
    </w:p>
    <w:p>
      <w:pPr>
        <w:spacing w:after="0"/>
        <w:ind w:left="0"/>
        <w:jc w:val="both"/>
      </w:pPr>
      <w:r>
        <w:rPr>
          <w:rFonts w:ascii="Times New Roman"/>
          <w:b w:val="false"/>
          <w:i w:val="false"/>
          <w:color w:val="000000"/>
          <w:sz w:val="28"/>
        </w:rPr>
        <w:t>
      Трудовая 1, 2, 3, 4, 5, 6, 7, 8, 10, 12;</w:t>
      </w:r>
    </w:p>
    <w:p>
      <w:pPr>
        <w:spacing w:after="0"/>
        <w:ind w:left="0"/>
        <w:jc w:val="both"/>
      </w:pPr>
      <w:r>
        <w:rPr>
          <w:rFonts w:ascii="Times New Roman"/>
          <w:b w:val="false"/>
          <w:i w:val="false"/>
          <w:color w:val="000000"/>
          <w:sz w:val="28"/>
        </w:rPr>
        <w:t>
      Целинная 25а, 60а, 64, 64а, 66, 66а, 68, 68а, 70, 71, 72, 73, 74, 75, 76, 77, 78, 79, 80, 81, 88, 89.</w:t>
      </w:r>
    </w:p>
    <w:p>
      <w:pPr>
        <w:spacing w:after="0"/>
        <w:ind w:left="0"/>
        <w:jc w:val="both"/>
      </w:pPr>
      <w:r>
        <w:rPr>
          <w:rFonts w:ascii="Times New Roman"/>
          <w:b w:val="false"/>
          <w:i w:val="false"/>
          <w:color w:val="000000"/>
          <w:sz w:val="28"/>
        </w:rPr>
        <w:t>
      № 541 сайлау учаскесі Екібастұз қаласы, Абай көшесі, 86, Павлодар облысының білім беру басқармасы, Екібастұз қаласы білім беру бөлімінің "№ 4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90а;</w:t>
      </w:r>
    </w:p>
    <w:p>
      <w:pPr>
        <w:spacing w:after="0"/>
        <w:ind w:left="0"/>
        <w:jc w:val="both"/>
      </w:pPr>
      <w:r>
        <w:rPr>
          <w:rFonts w:ascii="Times New Roman"/>
          <w:b w:val="false"/>
          <w:i w:val="false"/>
          <w:color w:val="000000"/>
          <w:sz w:val="28"/>
        </w:rPr>
        <w:t>
      Хабир Тәнкейұлы Әлмұхамбетов 3, 4, 5, 6, 7, 8, 9, 10, 11, 12, 13, 15;</w:t>
      </w:r>
    </w:p>
    <w:p>
      <w:pPr>
        <w:spacing w:after="0"/>
        <w:ind w:left="0"/>
        <w:jc w:val="both"/>
      </w:pPr>
      <w:r>
        <w:rPr>
          <w:rFonts w:ascii="Times New Roman"/>
          <w:b w:val="false"/>
          <w:i w:val="false"/>
          <w:color w:val="000000"/>
          <w:sz w:val="28"/>
        </w:rPr>
        <w:t>
      Абай 9, 80, 82, 84, 88, 90, 91, 91а, 92, 93, 94, 94а, 96, 97, 98, 99, 99а, 100, 101/33, 102, 103, 104, 105/1, 107/2, 108, 109, 110, 111, 112, 113, 114, 115, 116, 117/2, 118/2, 120, 122, 124, 126, 128, 130/20;</w:t>
      </w:r>
    </w:p>
    <w:p>
      <w:pPr>
        <w:spacing w:after="0"/>
        <w:ind w:left="0"/>
        <w:jc w:val="both"/>
      </w:pPr>
      <w:r>
        <w:rPr>
          <w:rFonts w:ascii="Times New Roman"/>
          <w:b w:val="false"/>
          <w:i w:val="false"/>
          <w:color w:val="000000"/>
          <w:sz w:val="28"/>
        </w:rPr>
        <w:t>
      Бұхар жырау 145/2, 151, 155/27, 157/16, 159/15, 161/16, 163/15, 167, 171/10, 173/13, 175/16, 177/15, 179/20, 181/23, 183/16, 185/15, 187/16, 189/15, 191/16, 193/1, 195/16, 197/13, 199/14, 201/13, 203/20, 205/19, 207, 209, 211, 213, 215, 217, 219, 221, 223, 225, 227, 229, 231, 233, 233/20, 235/19, 237, 239, 239а, 241, 243;</w:t>
      </w:r>
    </w:p>
    <w:p>
      <w:pPr>
        <w:spacing w:after="0"/>
        <w:ind w:left="0"/>
        <w:jc w:val="both"/>
      </w:pPr>
      <w:r>
        <w:rPr>
          <w:rFonts w:ascii="Times New Roman"/>
          <w:b w:val="false"/>
          <w:i w:val="false"/>
          <w:color w:val="000000"/>
          <w:sz w:val="28"/>
        </w:rPr>
        <w:t>
      Г.С. Гридин 97/7, 99, 101, 103, 105, 107, 109, 111, 113, 115, 115а, 115б, 115в, 115г, 115к, 117/7, 119, 119/2, 121, 123, 125/11, 129, 131, 131/8, 150, 151, 158, 158/2, 160/1, 162/2, 164/2, 166, 166/1, 170/9, 172/2, 174/1, 176/2, 178, 178/1, 180, 180/2, 182/1, 184, 184/2, 186/1, 188, 188/2, 190, 190/1, 192/1, 192/8, 196, 198, 200, 202, 204, 208, 210, 214;</w:t>
      </w:r>
    </w:p>
    <w:p>
      <w:pPr>
        <w:spacing w:after="0"/>
        <w:ind w:left="0"/>
        <w:jc w:val="both"/>
      </w:pPr>
      <w:r>
        <w:rPr>
          <w:rFonts w:ascii="Times New Roman"/>
          <w:b w:val="false"/>
          <w:i w:val="false"/>
          <w:color w:val="000000"/>
          <w:sz w:val="28"/>
        </w:rPr>
        <w:t>
      Жамбыл 1/1, 1б, 1в, 3, 4, 5, 6, 7, 8, 9, 10, 11, 12, 14, 15, 16;</w:t>
      </w:r>
    </w:p>
    <w:p>
      <w:pPr>
        <w:spacing w:after="0"/>
        <w:ind w:left="0"/>
        <w:jc w:val="both"/>
      </w:pPr>
      <w:r>
        <w:rPr>
          <w:rFonts w:ascii="Times New Roman"/>
          <w:b w:val="false"/>
          <w:i w:val="false"/>
          <w:color w:val="000000"/>
          <w:sz w:val="28"/>
        </w:rPr>
        <w:t>
      Уахит Жүнісов 3, 4, 5, 7, 8, 9, 10, 11, 12, 13, 14, 15, 15/1, 16, 17, 18, 19, 20, 21, 22, 24, 26, 28, 30;</w:t>
      </w:r>
    </w:p>
    <w:p>
      <w:pPr>
        <w:spacing w:after="0"/>
        <w:ind w:left="0"/>
        <w:jc w:val="both"/>
      </w:pPr>
      <w:r>
        <w:rPr>
          <w:rFonts w:ascii="Times New Roman"/>
          <w:b w:val="false"/>
          <w:i w:val="false"/>
          <w:color w:val="000000"/>
          <w:sz w:val="28"/>
        </w:rPr>
        <w:t>
      Казахстанская 4, 4а, 5, 6, 6а, 7, 8, 9, 10/21, 10/216, 11, 12, 13, 14/25, 15, 16, 17, 18, 20;</w:t>
      </w:r>
    </w:p>
    <w:p>
      <w:pPr>
        <w:spacing w:after="0"/>
        <w:ind w:left="0"/>
        <w:jc w:val="both"/>
      </w:pPr>
      <w:r>
        <w:rPr>
          <w:rFonts w:ascii="Times New Roman"/>
          <w:b w:val="false"/>
          <w:i w:val="false"/>
          <w:color w:val="000000"/>
          <w:sz w:val="28"/>
        </w:rPr>
        <w:t>
      Шәкәрім 1, 1а, 2, 3, 3б, 4, 5, 6, 8, 9, 10, 11, 12, 13, 13/52, 14, 15, 16, 17, 18, 18/2, 19, 20, 21, 22, 23, 24/27, 25, 26, 27, 28;</w:t>
      </w:r>
    </w:p>
    <w:p>
      <w:pPr>
        <w:spacing w:after="0"/>
        <w:ind w:left="0"/>
        <w:jc w:val="both"/>
      </w:pPr>
      <w:r>
        <w:rPr>
          <w:rFonts w:ascii="Times New Roman"/>
          <w:b w:val="false"/>
          <w:i w:val="false"/>
          <w:color w:val="000000"/>
          <w:sz w:val="28"/>
        </w:rPr>
        <w:t>
      Жәлел Мүкішев 5, 6, 9, 10, 11, 12, 13/2, 14, 15/1;</w:t>
      </w:r>
    </w:p>
    <w:p>
      <w:pPr>
        <w:spacing w:after="0"/>
        <w:ind w:left="0"/>
        <w:jc w:val="both"/>
      </w:pPr>
      <w:r>
        <w:rPr>
          <w:rFonts w:ascii="Times New Roman"/>
          <w:b w:val="false"/>
          <w:i w:val="false"/>
          <w:color w:val="000000"/>
          <w:sz w:val="28"/>
        </w:rPr>
        <w:t>
      Первомайская 2, 2а, 2/12, 4, 8, 12, 14, 14а, 15, 16, 16а, 16б, 17, 18, 19, 20, 21, 22, 24/26, 27, 28, 29, 30, 31, 31/2, 32;</w:t>
      </w:r>
    </w:p>
    <w:p>
      <w:pPr>
        <w:spacing w:after="0"/>
        <w:ind w:left="0"/>
        <w:jc w:val="both"/>
      </w:pPr>
      <w:r>
        <w:rPr>
          <w:rFonts w:ascii="Times New Roman"/>
          <w:b w:val="false"/>
          <w:i w:val="false"/>
          <w:color w:val="000000"/>
          <w:sz w:val="28"/>
        </w:rPr>
        <w:t>
      Байзен Сүтжанов 3/1, 5/2, 6, 8, 10, 11, 12, 13, 14, 16, 17, 18, 19, 21;</w:t>
      </w:r>
    </w:p>
    <w:p>
      <w:pPr>
        <w:spacing w:after="0"/>
        <w:ind w:left="0"/>
        <w:jc w:val="both"/>
      </w:pPr>
      <w:r>
        <w:rPr>
          <w:rFonts w:ascii="Times New Roman"/>
          <w:b w:val="false"/>
          <w:i w:val="false"/>
          <w:color w:val="000000"/>
          <w:sz w:val="28"/>
        </w:rPr>
        <w:t>
      С.Торайғыров 45, 45/1, 45а, 45б, 47, 49, 51, 67/2, 69/1, 71/2;</w:t>
      </w:r>
    </w:p>
    <w:p>
      <w:pPr>
        <w:spacing w:after="0"/>
        <w:ind w:left="0"/>
        <w:jc w:val="both"/>
      </w:pPr>
      <w:r>
        <w:rPr>
          <w:rFonts w:ascii="Times New Roman"/>
          <w:b w:val="false"/>
          <w:i w:val="false"/>
          <w:color w:val="000000"/>
          <w:sz w:val="28"/>
        </w:rPr>
        <w:t>
      Шевченко 1, 2, 5, 7, 8, 9, 9а, 10, 11, 12, 13, 14, 15, 16, 17/25, 18, 19, 19/26, 19а, 19б, 20, 20а, 21/9, 22/16, 23/8, 24/23, 25, 27/8, 28, 30, 32;</w:t>
      </w:r>
    </w:p>
    <w:p>
      <w:pPr>
        <w:spacing w:after="0"/>
        <w:ind w:left="0"/>
        <w:jc w:val="both"/>
      </w:pPr>
      <w:r>
        <w:rPr>
          <w:rFonts w:ascii="Times New Roman"/>
          <w:b w:val="false"/>
          <w:i w:val="false"/>
          <w:color w:val="000000"/>
          <w:sz w:val="28"/>
        </w:rPr>
        <w:t>
      Кадренова 1, 2, 3, 4, 5, 6, 7, 7/1, 8, 9, 10, 11, 12, 13;</w:t>
      </w:r>
    </w:p>
    <w:p>
      <w:pPr>
        <w:spacing w:after="0"/>
        <w:ind w:left="0"/>
        <w:jc w:val="both"/>
      </w:pPr>
      <w:r>
        <w:rPr>
          <w:rFonts w:ascii="Times New Roman"/>
          <w:b w:val="false"/>
          <w:i w:val="false"/>
          <w:color w:val="000000"/>
          <w:sz w:val="28"/>
        </w:rPr>
        <w:t>
      Екібастұздың 40 жылдығы 22, 24, 26, 28, 30, 32, 34, 36, 38, 38/245.</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4 Южный 1, 2, 3, 4, 5, 6, 7, 8, 9, 10, 11, 12, 13, 14, 15, 16, 17, 18, 19, 20, 21, 22, 23, 24, 25, 27, 27а, 29, 31, 35, 37, 39;</w:t>
      </w:r>
    </w:p>
    <w:p>
      <w:pPr>
        <w:spacing w:after="0"/>
        <w:ind w:left="0"/>
        <w:jc w:val="both"/>
      </w:pPr>
      <w:r>
        <w:rPr>
          <w:rFonts w:ascii="Times New Roman"/>
          <w:b w:val="false"/>
          <w:i w:val="false"/>
          <w:color w:val="000000"/>
          <w:sz w:val="28"/>
        </w:rPr>
        <w:t>
      7 Южный 3, 4, 5, 7, 8, 9;</w:t>
      </w:r>
    </w:p>
    <w:p>
      <w:pPr>
        <w:spacing w:after="0"/>
        <w:ind w:left="0"/>
        <w:jc w:val="both"/>
      </w:pPr>
      <w:r>
        <w:rPr>
          <w:rFonts w:ascii="Times New Roman"/>
          <w:b w:val="false"/>
          <w:i w:val="false"/>
          <w:color w:val="000000"/>
          <w:sz w:val="28"/>
        </w:rPr>
        <w:t>
      8 Южный 3, 4, 5, 6, 7, 8, 9, 10, 11, 12, 13, 14, 15, 16, 17, 18, 19, 21, 23;</w:t>
      </w:r>
    </w:p>
    <w:p>
      <w:pPr>
        <w:spacing w:after="0"/>
        <w:ind w:left="0"/>
        <w:jc w:val="both"/>
      </w:pPr>
      <w:r>
        <w:rPr>
          <w:rFonts w:ascii="Times New Roman"/>
          <w:b w:val="false"/>
          <w:i w:val="false"/>
          <w:color w:val="000000"/>
          <w:sz w:val="28"/>
        </w:rPr>
        <w:t>
      12 Южный 3, 4, 5, 6, 7, 8, 9, 10, 11, 12;</w:t>
      </w:r>
    </w:p>
    <w:p>
      <w:pPr>
        <w:spacing w:after="0"/>
        <w:ind w:left="0"/>
        <w:jc w:val="both"/>
      </w:pPr>
      <w:r>
        <w:rPr>
          <w:rFonts w:ascii="Times New Roman"/>
          <w:b w:val="false"/>
          <w:i w:val="false"/>
          <w:color w:val="000000"/>
          <w:sz w:val="28"/>
        </w:rPr>
        <w:t>
      13 Южный 3, 4, 5, 6, 7, 8, 10, 11, 12, 13, 14, 15;</w:t>
      </w:r>
    </w:p>
    <w:p>
      <w:pPr>
        <w:spacing w:after="0"/>
        <w:ind w:left="0"/>
        <w:jc w:val="both"/>
      </w:pPr>
      <w:r>
        <w:rPr>
          <w:rFonts w:ascii="Times New Roman"/>
          <w:b w:val="false"/>
          <w:i w:val="false"/>
          <w:color w:val="000000"/>
          <w:sz w:val="28"/>
        </w:rPr>
        <w:t>
      14 Южный 3, 4, 5, 6, 7, 8, 9, 10, 11, 12, 13, 14;</w:t>
      </w:r>
    </w:p>
    <w:p>
      <w:pPr>
        <w:spacing w:after="0"/>
        <w:ind w:left="0"/>
        <w:jc w:val="both"/>
      </w:pPr>
      <w:r>
        <w:rPr>
          <w:rFonts w:ascii="Times New Roman"/>
          <w:b w:val="false"/>
          <w:i w:val="false"/>
          <w:color w:val="000000"/>
          <w:sz w:val="28"/>
        </w:rPr>
        <w:t>
      15 Южный 3, 4, 5, 6, 7, 8, 9, 10, 11, 12, 13, 14, 15/185;</w:t>
      </w:r>
    </w:p>
    <w:p>
      <w:pPr>
        <w:spacing w:after="0"/>
        <w:ind w:left="0"/>
        <w:jc w:val="both"/>
      </w:pPr>
      <w:r>
        <w:rPr>
          <w:rFonts w:ascii="Times New Roman"/>
          <w:b w:val="false"/>
          <w:i w:val="false"/>
          <w:color w:val="000000"/>
          <w:sz w:val="28"/>
        </w:rPr>
        <w:t>
      16 Южный 1, 3, 4, 5, 6, 7, 8, 9, 11;</w:t>
      </w:r>
    </w:p>
    <w:p>
      <w:pPr>
        <w:spacing w:after="0"/>
        <w:ind w:left="0"/>
        <w:jc w:val="both"/>
      </w:pPr>
      <w:r>
        <w:rPr>
          <w:rFonts w:ascii="Times New Roman"/>
          <w:b w:val="false"/>
          <w:i w:val="false"/>
          <w:color w:val="000000"/>
          <w:sz w:val="28"/>
        </w:rPr>
        <w:t>
      21 Южный 2, 4, 6, 6а, 6б, 10, 10а, 12, 14, 165/16;</w:t>
      </w:r>
    </w:p>
    <w:p>
      <w:pPr>
        <w:spacing w:after="0"/>
        <w:ind w:left="0"/>
        <w:jc w:val="both"/>
      </w:pPr>
      <w:r>
        <w:rPr>
          <w:rFonts w:ascii="Times New Roman"/>
          <w:b w:val="false"/>
          <w:i w:val="false"/>
          <w:color w:val="000000"/>
          <w:sz w:val="28"/>
        </w:rPr>
        <w:t>
      22 Южный 2, 3, 4, 5, 6, 7, 8, 9, 10, 11, 12, 13, 14;</w:t>
      </w:r>
    </w:p>
    <w:p>
      <w:pPr>
        <w:spacing w:after="0"/>
        <w:ind w:left="0"/>
        <w:jc w:val="both"/>
      </w:pPr>
      <w:r>
        <w:rPr>
          <w:rFonts w:ascii="Times New Roman"/>
          <w:b w:val="false"/>
          <w:i w:val="false"/>
          <w:color w:val="000000"/>
          <w:sz w:val="28"/>
        </w:rPr>
        <w:t>
      23 Южный 2, 2/154, 3, 4, 5, 6, 7, 8, 9, 10, 11, 12, 13, 14;</w:t>
      </w:r>
    </w:p>
    <w:p>
      <w:pPr>
        <w:spacing w:after="0"/>
        <w:ind w:left="0"/>
        <w:jc w:val="both"/>
      </w:pPr>
      <w:r>
        <w:rPr>
          <w:rFonts w:ascii="Times New Roman"/>
          <w:b w:val="false"/>
          <w:i w:val="false"/>
          <w:color w:val="000000"/>
          <w:sz w:val="28"/>
        </w:rPr>
        <w:t>
      24 Южный 1/3, 2, 3, 4, 5, 6, 7, 7/83, 8, 9, 10, 11, 12, 13, 14, 15, 16;</w:t>
      </w:r>
    </w:p>
    <w:p>
      <w:pPr>
        <w:spacing w:after="0"/>
        <w:ind w:left="0"/>
        <w:jc w:val="both"/>
      </w:pPr>
      <w:r>
        <w:rPr>
          <w:rFonts w:ascii="Times New Roman"/>
          <w:b w:val="false"/>
          <w:i w:val="false"/>
          <w:color w:val="000000"/>
          <w:sz w:val="28"/>
        </w:rPr>
        <w:t>
      25 Южный 3, 4;</w:t>
      </w:r>
    </w:p>
    <w:p>
      <w:pPr>
        <w:spacing w:after="0"/>
        <w:ind w:left="0"/>
        <w:jc w:val="both"/>
      </w:pPr>
      <w:r>
        <w:rPr>
          <w:rFonts w:ascii="Times New Roman"/>
          <w:b w:val="false"/>
          <w:i w:val="false"/>
          <w:color w:val="000000"/>
          <w:sz w:val="28"/>
        </w:rPr>
        <w:t>
      26 Южный 1, 1/69, 2, 3;</w:t>
      </w:r>
    </w:p>
    <w:p>
      <w:pPr>
        <w:spacing w:after="0"/>
        <w:ind w:left="0"/>
        <w:jc w:val="both"/>
      </w:pPr>
      <w:r>
        <w:rPr>
          <w:rFonts w:ascii="Times New Roman"/>
          <w:b w:val="false"/>
          <w:i w:val="false"/>
          <w:color w:val="000000"/>
          <w:sz w:val="28"/>
        </w:rPr>
        <w:t>
      Закрытый 3, 4, 5, 6, 6а, 7, 8/6, 9/4;</w:t>
      </w:r>
    </w:p>
    <w:p>
      <w:pPr>
        <w:spacing w:after="0"/>
        <w:ind w:left="0"/>
        <w:jc w:val="both"/>
      </w:pPr>
      <w:r>
        <w:rPr>
          <w:rFonts w:ascii="Times New Roman"/>
          <w:b w:val="false"/>
          <w:i w:val="false"/>
          <w:color w:val="000000"/>
          <w:sz w:val="28"/>
        </w:rPr>
        <w:t>
      Зеленый 3, 4, 4/1, 5, 6/2, 7, 12, 13, 15, 18;</w:t>
      </w:r>
    </w:p>
    <w:p>
      <w:pPr>
        <w:spacing w:after="0"/>
        <w:ind w:left="0"/>
        <w:jc w:val="both"/>
      </w:pPr>
      <w:r>
        <w:rPr>
          <w:rFonts w:ascii="Times New Roman"/>
          <w:b w:val="false"/>
          <w:i w:val="false"/>
          <w:color w:val="000000"/>
          <w:sz w:val="28"/>
        </w:rPr>
        <w:t>
      Береке 1, 2, 2а, 5, 6а, 6б, 6в, 7, 9, 9а, 10, 10а, 11, 12, 13, 14, 15, 17, 24;</w:t>
      </w:r>
    </w:p>
    <w:p>
      <w:pPr>
        <w:spacing w:after="0"/>
        <w:ind w:left="0"/>
        <w:jc w:val="both"/>
      </w:pPr>
      <w:r>
        <w:rPr>
          <w:rFonts w:ascii="Times New Roman"/>
          <w:b w:val="false"/>
          <w:i w:val="false"/>
          <w:color w:val="000000"/>
          <w:sz w:val="28"/>
        </w:rPr>
        <w:t>
      Открытый 3, 5, 8, 9д, 10, 11, 12.</w:t>
      </w:r>
    </w:p>
    <w:p>
      <w:pPr>
        <w:spacing w:after="0"/>
        <w:ind w:left="0"/>
        <w:jc w:val="both"/>
      </w:pPr>
      <w:r>
        <w:rPr>
          <w:rFonts w:ascii="Times New Roman"/>
          <w:b w:val="false"/>
          <w:i w:val="false"/>
          <w:color w:val="000000"/>
          <w:sz w:val="28"/>
        </w:rPr>
        <w:t>
      № 542 сайлау учаскесі Екібастұз қаласы, Абай көшесі, 86, Павлодар облысының білім беру басқармасы, Екібастұз қаласы білім беру бөлімінің "№ 4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Абай 132/21, 134, 136;</w:t>
      </w:r>
    </w:p>
    <w:p>
      <w:pPr>
        <w:spacing w:after="0"/>
        <w:ind w:left="0"/>
        <w:jc w:val="both"/>
      </w:pPr>
      <w:r>
        <w:rPr>
          <w:rFonts w:ascii="Times New Roman"/>
          <w:b w:val="false"/>
          <w:i w:val="false"/>
          <w:color w:val="000000"/>
          <w:sz w:val="28"/>
        </w:rPr>
        <w:t>
      Автомобилистов 3а, 11, 13, 15, 17, 19, 21, 23, 25, 27, 29, 31;</w:t>
      </w:r>
    </w:p>
    <w:p>
      <w:pPr>
        <w:spacing w:after="0"/>
        <w:ind w:left="0"/>
        <w:jc w:val="both"/>
      </w:pPr>
      <w:r>
        <w:rPr>
          <w:rFonts w:ascii="Times New Roman"/>
          <w:b w:val="false"/>
          <w:i w:val="false"/>
          <w:color w:val="000000"/>
          <w:sz w:val="28"/>
        </w:rPr>
        <w:t>
      Хабира Тәнкейұлы Әлмұхамбетов 17, 19, 20, 21, 22, 23, 24, 25, 26, 27, 27/21, 31, 32, 33, 35, 39, 45, 41/5,;</w:t>
      </w:r>
    </w:p>
    <w:p>
      <w:pPr>
        <w:spacing w:after="0"/>
        <w:ind w:left="0"/>
        <w:jc w:val="both"/>
      </w:pPr>
      <w:r>
        <w:rPr>
          <w:rFonts w:ascii="Times New Roman"/>
          <w:b w:val="false"/>
          <w:i w:val="false"/>
          <w:color w:val="000000"/>
          <w:sz w:val="28"/>
        </w:rPr>
        <w:t>
      Амангелді 2, 4/2, 6/1, 10/1, 16/14, 17/25, 18, 19/28, 20, 22, 22/34, 23/32, 26/30, 27/28, 28/29, 29/27, 30/30, 32/29, 34/30, 36/29, 37/27, 38/30, 40/23, 42, 43, 43а, 44, 45/23, 46, 47/30, 49/27, 48/30, 49/27, 50, 51, 52, 53, 54, 55, 56, 57, 58, 59, 60, 61, 62, 63, 64, 65, 66, 67, 68, 69, 70; 71а, 71б, 71в, 72, 73, 74,74/1, 75, 76, 77, 78, 79, 80, 82, 84, 86/92;</w:t>
      </w:r>
    </w:p>
    <w:p>
      <w:pPr>
        <w:spacing w:after="0"/>
        <w:ind w:left="0"/>
        <w:jc w:val="both"/>
      </w:pPr>
      <w:r>
        <w:rPr>
          <w:rFonts w:ascii="Times New Roman"/>
          <w:b w:val="false"/>
          <w:i w:val="false"/>
          <w:color w:val="000000"/>
          <w:sz w:val="28"/>
        </w:rPr>
        <w:t>
      Төлебай Шарапиұлы Арбиев 2/8, 3, 4, 5, 6, 7, 8, 8/2, 9, 10, 11, 12, 13, 14, 15, 16, 18, 19, 20, 21, 22, 23, 24, 25, 26, 27, 28, 29, 30, 33;</w:t>
      </w:r>
    </w:p>
    <w:p>
      <w:pPr>
        <w:spacing w:after="0"/>
        <w:ind w:left="0"/>
        <w:jc w:val="both"/>
      </w:pPr>
      <w:r>
        <w:rPr>
          <w:rFonts w:ascii="Times New Roman"/>
          <w:b w:val="false"/>
          <w:i w:val="false"/>
          <w:color w:val="000000"/>
          <w:sz w:val="28"/>
        </w:rPr>
        <w:t>
      Естай Беркімбаев 173/1, 173/2, 175, 177, 179, 181, 183, 185, 187, 189, 191, 193, 195, 197, 199;</w:t>
      </w:r>
    </w:p>
    <w:p>
      <w:pPr>
        <w:spacing w:after="0"/>
        <w:ind w:left="0"/>
        <w:jc w:val="both"/>
      </w:pPr>
      <w:r>
        <w:rPr>
          <w:rFonts w:ascii="Times New Roman"/>
          <w:b w:val="false"/>
          <w:i w:val="false"/>
          <w:color w:val="000000"/>
          <w:sz w:val="28"/>
        </w:rPr>
        <w:t>
      Бұхар жырау 154/11, 168/15, 170/18, 172/17, 174/22, 175/16, 176/25, 178/18, 180/17, 182/18, 186/18, 188, 192/15, 194/16, 196, 198, 200/21, 200/22, 202, 204, 206, 208, 210, 212, 214, 216, 218, 220, 222, 224, 226, 228, 230, 232/2, 234, 236, 247, 249, 251, 253, 257, 259, 261;</w:t>
      </w:r>
    </w:p>
    <w:p>
      <w:pPr>
        <w:spacing w:after="0"/>
        <w:ind w:left="0"/>
        <w:jc w:val="both"/>
      </w:pPr>
      <w:r>
        <w:rPr>
          <w:rFonts w:ascii="Times New Roman"/>
          <w:b w:val="false"/>
          <w:i w:val="false"/>
          <w:color w:val="000000"/>
          <w:sz w:val="28"/>
        </w:rPr>
        <w:t>
      Қазбек Нұралин 164/12, 166, 168, 169,170, 171, 171/14, 172, 173, 174, 175, 176, 177, 178, 179, 180, 181, 182, 183, 184, 186, 187, 189, 191, 193, 195, 197, 199, 201, 211, 219;</w:t>
      </w:r>
    </w:p>
    <w:p>
      <w:pPr>
        <w:spacing w:after="0"/>
        <w:ind w:left="0"/>
        <w:jc w:val="both"/>
      </w:pPr>
      <w:r>
        <w:rPr>
          <w:rFonts w:ascii="Times New Roman"/>
          <w:b w:val="false"/>
          <w:i w:val="false"/>
          <w:color w:val="000000"/>
          <w:sz w:val="28"/>
        </w:rPr>
        <w:t>
      Жамбыл 17, 18/190, 19/2, 20, 21/141, 22, 24, 25, 26, 27, 28/39, 32, 34, 36, 38, 40, 42, 46, 48, 50, 52, 54, 58, 60, 62, 64, 70, 70а;</w:t>
      </w:r>
    </w:p>
    <w:p>
      <w:pPr>
        <w:spacing w:after="0"/>
        <w:ind w:left="0"/>
        <w:jc w:val="both"/>
      </w:pPr>
      <w:r>
        <w:rPr>
          <w:rFonts w:ascii="Times New Roman"/>
          <w:b w:val="false"/>
          <w:i w:val="false"/>
          <w:color w:val="000000"/>
          <w:sz w:val="28"/>
        </w:rPr>
        <w:t>
      Жәлел Мүкішев 16, 17/2, 18, 23/1, 24, 25/2, 28, 31/11, 32/9;</w:t>
      </w:r>
    </w:p>
    <w:p>
      <w:pPr>
        <w:spacing w:after="0"/>
        <w:ind w:left="0"/>
        <w:jc w:val="both"/>
      </w:pPr>
      <w:r>
        <w:rPr>
          <w:rFonts w:ascii="Times New Roman"/>
          <w:b w:val="false"/>
          <w:i w:val="false"/>
          <w:color w:val="000000"/>
          <w:sz w:val="28"/>
        </w:rPr>
        <w:t>
      Балдәурен 2, 4, 6, 7, 8, 9а, 10, 11, 12, 13, 14, 15, 17, 18, 19, 20, 21, 24, 29, 30, 32;</w:t>
      </w:r>
    </w:p>
    <w:p>
      <w:pPr>
        <w:spacing w:after="0"/>
        <w:ind w:left="0"/>
        <w:jc w:val="both"/>
      </w:pPr>
      <w:r>
        <w:rPr>
          <w:rFonts w:ascii="Times New Roman"/>
          <w:b w:val="false"/>
          <w:i w:val="false"/>
          <w:color w:val="000000"/>
          <w:sz w:val="28"/>
        </w:rPr>
        <w:t>
      Сейфуллин 1/25, 2/27, 3, 4, 5, 6, 7, 8, 9, 10, 11/31, 12/33, 13, 14, 15, 16, 17, 18, 19, 20, 21, 22, 23, 24, 25, 26, 27, 28, 29, 30, 31/11, 32, 36, 38, 40, 42, 44, 46, 48, 50, 52, 52а, 53, 54, 55, 57, 59, 61, 63, 65, 67, 69, 71, 73;</w:t>
      </w:r>
    </w:p>
    <w:p>
      <w:pPr>
        <w:spacing w:after="0"/>
        <w:ind w:left="0"/>
        <w:jc w:val="both"/>
      </w:pPr>
      <w:r>
        <w:rPr>
          <w:rFonts w:ascii="Times New Roman"/>
          <w:b w:val="false"/>
          <w:i w:val="false"/>
          <w:color w:val="000000"/>
          <w:sz w:val="28"/>
        </w:rPr>
        <w:t>
      Степная 4/43, 7/42, 14/44, 17/29, 19, 21, 24, 25, 27/35, 29, 31, 33, 35, 37, 39, 41, 43, 45;</w:t>
      </w:r>
    </w:p>
    <w:p>
      <w:pPr>
        <w:spacing w:after="0"/>
        <w:ind w:left="0"/>
        <w:jc w:val="both"/>
      </w:pPr>
      <w:r>
        <w:rPr>
          <w:rFonts w:ascii="Times New Roman"/>
          <w:b w:val="false"/>
          <w:i w:val="false"/>
          <w:color w:val="000000"/>
          <w:sz w:val="28"/>
        </w:rPr>
        <w:t>
      Байзен Сүтжанов 24, 26, 27, 28, 29, 30, 33, 34, 35/25, 36, 37/24, 38, 39, 40, 41, 43, 45, 47, 49.</w:t>
      </w:r>
    </w:p>
    <w:p>
      <w:pPr>
        <w:spacing w:after="0"/>
        <w:ind w:left="0"/>
        <w:jc w:val="both"/>
      </w:pPr>
      <w:r>
        <w:rPr>
          <w:rFonts w:ascii="Times New Roman"/>
          <w:b w:val="false"/>
          <w:i w:val="false"/>
          <w:color w:val="000000"/>
          <w:sz w:val="28"/>
        </w:rPr>
        <w:t>
      өтпе олдар:</w:t>
      </w:r>
    </w:p>
    <w:p>
      <w:pPr>
        <w:spacing w:after="0"/>
        <w:ind w:left="0"/>
        <w:jc w:val="both"/>
      </w:pPr>
      <w:r>
        <w:rPr>
          <w:rFonts w:ascii="Times New Roman"/>
          <w:b w:val="false"/>
          <w:i w:val="false"/>
          <w:color w:val="000000"/>
          <w:sz w:val="28"/>
        </w:rPr>
        <w:t>
      2 Южный 2/25, 3, 4, 5, 6, 7, 8, 10, 12, 14;</w:t>
      </w:r>
    </w:p>
    <w:p>
      <w:pPr>
        <w:spacing w:after="0"/>
        <w:ind w:left="0"/>
        <w:jc w:val="both"/>
      </w:pPr>
      <w:r>
        <w:rPr>
          <w:rFonts w:ascii="Times New Roman"/>
          <w:b w:val="false"/>
          <w:i w:val="false"/>
          <w:color w:val="000000"/>
          <w:sz w:val="28"/>
        </w:rPr>
        <w:t>
      3 Южный 2/29, 3, 4, 5, 6, 7, 8, 9, 10, 11, 12, 14, 27/1;</w:t>
      </w:r>
    </w:p>
    <w:p>
      <w:pPr>
        <w:spacing w:after="0"/>
        <w:ind w:left="0"/>
        <w:jc w:val="both"/>
      </w:pPr>
      <w:r>
        <w:rPr>
          <w:rFonts w:ascii="Times New Roman"/>
          <w:b w:val="false"/>
          <w:i w:val="false"/>
          <w:color w:val="000000"/>
          <w:sz w:val="28"/>
        </w:rPr>
        <w:t>
      5 Южный 4, 6, 8, 10, 12;</w:t>
      </w:r>
    </w:p>
    <w:p>
      <w:pPr>
        <w:spacing w:after="0"/>
        <w:ind w:left="0"/>
        <w:jc w:val="both"/>
      </w:pPr>
      <w:r>
        <w:rPr>
          <w:rFonts w:ascii="Times New Roman"/>
          <w:b w:val="false"/>
          <w:i w:val="false"/>
          <w:color w:val="000000"/>
          <w:sz w:val="28"/>
        </w:rPr>
        <w:t>
      6 Южный 3, 4, 5, 7, 6, 8, 9, 10, 11, 12;</w:t>
      </w:r>
    </w:p>
    <w:p>
      <w:pPr>
        <w:spacing w:after="0"/>
        <w:ind w:left="0"/>
        <w:jc w:val="both"/>
      </w:pPr>
      <w:r>
        <w:rPr>
          <w:rFonts w:ascii="Times New Roman"/>
          <w:b w:val="false"/>
          <w:i w:val="false"/>
          <w:color w:val="000000"/>
          <w:sz w:val="28"/>
        </w:rPr>
        <w:t>
      11 Южный 3, 3а, 4, 4а, 5, 5а, 6, 6а, 7, 7а, 8, 8а, 9, 10, 11, 12, 13, 14, 15, 16, 17, 18, 19, 20, 21, 22, 28;</w:t>
      </w:r>
    </w:p>
    <w:p>
      <w:pPr>
        <w:spacing w:after="0"/>
        <w:ind w:left="0"/>
        <w:jc w:val="both"/>
      </w:pPr>
      <w:r>
        <w:rPr>
          <w:rFonts w:ascii="Times New Roman"/>
          <w:b w:val="false"/>
          <w:i w:val="false"/>
          <w:color w:val="000000"/>
          <w:sz w:val="28"/>
        </w:rPr>
        <w:t>
      13 Южный 17, 17/188, 19, 20, 21, 22, 23, 24, 25, 26, 27, 28/35, 31, 32, 33, 34, 34/30, 35, 36, 37, 38, 39, 40, 41, 41/13, 42/11, 43, 45, 46, 47, 48, 49, 50, 51, 52, 53, 54, 55, 56, 57, 58, 59, 61;</w:t>
      </w:r>
    </w:p>
    <w:p>
      <w:pPr>
        <w:spacing w:after="0"/>
        <w:ind w:left="0"/>
        <w:jc w:val="both"/>
      </w:pPr>
      <w:r>
        <w:rPr>
          <w:rFonts w:ascii="Times New Roman"/>
          <w:b w:val="false"/>
          <w:i w:val="false"/>
          <w:color w:val="000000"/>
          <w:sz w:val="28"/>
        </w:rPr>
        <w:t>
      14 Южный 17, 17/184, 19, 20, 21, 22, 23, 24, 25, 26, 28/31, 31, 32, 33, 33/27, 34, 35, 36, 38, 39, 40, 41/9, 42/7, 44/6, 45, 46, 47, 48, 50, 51, 53;</w:t>
      </w:r>
    </w:p>
    <w:p>
      <w:pPr>
        <w:spacing w:after="0"/>
        <w:ind w:left="0"/>
        <w:jc w:val="both"/>
      </w:pPr>
      <w:r>
        <w:rPr>
          <w:rFonts w:ascii="Times New Roman"/>
          <w:b w:val="false"/>
          <w:i w:val="false"/>
          <w:color w:val="000000"/>
          <w:sz w:val="28"/>
        </w:rPr>
        <w:t>
      15 Южный 15, 18, 19, 20, 21, 22, 23, 24, 25, 26, 29/27, 30, 31, 32, 33, 34, 35, 36, 37, 38, 39, 40, 41/5, 42/3, 45, 49;</w:t>
      </w:r>
    </w:p>
    <w:p>
      <w:pPr>
        <w:spacing w:after="0"/>
        <w:ind w:left="0"/>
        <w:jc w:val="both"/>
      </w:pPr>
      <w:r>
        <w:rPr>
          <w:rFonts w:ascii="Times New Roman"/>
          <w:b w:val="false"/>
          <w:i w:val="false"/>
          <w:color w:val="000000"/>
          <w:sz w:val="28"/>
        </w:rPr>
        <w:t>
      16 Южный 17, 19, 21, 23;</w:t>
      </w:r>
    </w:p>
    <w:p>
      <w:pPr>
        <w:spacing w:after="0"/>
        <w:ind w:left="0"/>
        <w:jc w:val="both"/>
      </w:pPr>
      <w:r>
        <w:rPr>
          <w:rFonts w:ascii="Times New Roman"/>
          <w:b w:val="false"/>
          <w:i w:val="false"/>
          <w:color w:val="000000"/>
          <w:sz w:val="28"/>
        </w:rPr>
        <w:t>
      17 Южный 14/20, 15, 16, 18, 20, 22, 24, 26, 28, 36;</w:t>
      </w:r>
    </w:p>
    <w:p>
      <w:pPr>
        <w:spacing w:after="0"/>
        <w:ind w:left="0"/>
        <w:jc w:val="both"/>
      </w:pPr>
      <w:r>
        <w:rPr>
          <w:rFonts w:ascii="Times New Roman"/>
          <w:b w:val="false"/>
          <w:i w:val="false"/>
          <w:color w:val="000000"/>
          <w:sz w:val="28"/>
        </w:rPr>
        <w:t>
      18 Южный 14, 15, 15/1, 16, 17, 18, 19, 20, 21, 22, 23, 24, 25, 26, 27, 28, 30, 31, 32, 33, 34, 35, 36, 38, 38а, 40, 40а, 42, 42а, 44, 44а;</w:t>
      </w:r>
    </w:p>
    <w:p>
      <w:pPr>
        <w:spacing w:after="0"/>
        <w:ind w:left="0"/>
        <w:jc w:val="both"/>
      </w:pPr>
      <w:r>
        <w:rPr>
          <w:rFonts w:ascii="Times New Roman"/>
          <w:b w:val="false"/>
          <w:i w:val="false"/>
          <w:color w:val="000000"/>
          <w:sz w:val="28"/>
        </w:rPr>
        <w:t>
      20 Южный 1, 3, 4, 5, 6, 7, 8, 9, 10, 11, 12, 13, 14, 15, 16, 17, 18, 19, 20, 21, 22, 22а, 23, 24, 25, 26, 27;</w:t>
      </w:r>
    </w:p>
    <w:p>
      <w:pPr>
        <w:spacing w:after="0"/>
        <w:ind w:left="0"/>
        <w:jc w:val="both"/>
      </w:pPr>
      <w:r>
        <w:rPr>
          <w:rFonts w:ascii="Times New Roman"/>
          <w:b w:val="false"/>
          <w:i w:val="false"/>
          <w:color w:val="000000"/>
          <w:sz w:val="28"/>
        </w:rPr>
        <w:t>
      Солнечный 4, 6, 8, 10, 12, 14, 15;</w:t>
      </w:r>
    </w:p>
    <w:p>
      <w:pPr>
        <w:spacing w:after="0"/>
        <w:ind w:left="0"/>
        <w:jc w:val="both"/>
      </w:pPr>
      <w:r>
        <w:rPr>
          <w:rFonts w:ascii="Times New Roman"/>
          <w:b w:val="false"/>
          <w:i w:val="false"/>
          <w:color w:val="000000"/>
          <w:sz w:val="28"/>
        </w:rPr>
        <w:t>
      Тепличный 5, 7, 8, 9, 10, 11, 12, 13, 14, 15, 16, 18;</w:t>
      </w:r>
    </w:p>
    <w:p>
      <w:pPr>
        <w:spacing w:after="0"/>
        <w:ind w:left="0"/>
        <w:jc w:val="both"/>
      </w:pPr>
      <w:r>
        <w:rPr>
          <w:rFonts w:ascii="Times New Roman"/>
          <w:b w:val="false"/>
          <w:i w:val="false"/>
          <w:color w:val="000000"/>
          <w:sz w:val="28"/>
        </w:rPr>
        <w:t>
      Көктем 14а.</w:t>
      </w:r>
    </w:p>
    <w:p>
      <w:pPr>
        <w:spacing w:after="0"/>
        <w:ind w:left="0"/>
        <w:jc w:val="both"/>
      </w:pPr>
      <w:r>
        <w:rPr>
          <w:rFonts w:ascii="Times New Roman"/>
          <w:b w:val="false"/>
          <w:i w:val="false"/>
          <w:color w:val="000000"/>
          <w:sz w:val="28"/>
        </w:rPr>
        <w:t>
      № 543 сайлау учаскесі Екібастұз қаласы, Петренко желекжолы, 7, Павлодар облысының білім беру басқармасы, Екібастұз қаласы білім беру бөлімінің "№ 21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Петренко 1а, 4а, 5, 5а, 6а, 7а, 8, 8а, 9а, 11, 11б, 13, 16, 17, 18, 19, 20, 22, 23, 25, 26, 27, 28, 29, 30, 31, 33, 34, 36, 36а, 37, 41/1, 41/2, 44, 46, 48, 49, 50, 51, 52, 54, 55, 58, 60, 61, 62, 63, 64, 65, 69, 69а, 70, 75, 77, 78, 80, 81, 82, 83, 85, 86, 87, 88, 89, 90, 91, 92, 93, 95, 96, 97, 103, 107.</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Алматинская 1/3, 2, 3, 4, 5, 6, 7, 8;</w:t>
      </w:r>
    </w:p>
    <w:p>
      <w:pPr>
        <w:spacing w:after="0"/>
        <w:ind w:left="0"/>
        <w:jc w:val="both"/>
      </w:pPr>
      <w:r>
        <w:rPr>
          <w:rFonts w:ascii="Times New Roman"/>
          <w:b w:val="false"/>
          <w:i w:val="false"/>
          <w:color w:val="000000"/>
          <w:sz w:val="28"/>
        </w:rPr>
        <w:t>
      Естай Беркімбаев 182а, 182б, 184, 184а, 186а, 188, 190, 190/1, 190/10, 190/11, 190а, 190б, 190/8, 190/9, 192, 192а, 192б, 192в, 192г, 192е, 194, 194а, 194б, 194в, 196, 196а, 196б, 196в, 198, 198а, 198б, 200/64, 200, 200а, 200б, 202, 202а, 202г, 202д, 204, 204а, 204б, 204в, 206, 208;</w:t>
      </w:r>
    </w:p>
    <w:p>
      <w:pPr>
        <w:spacing w:after="0"/>
        <w:ind w:left="0"/>
        <w:jc w:val="both"/>
      </w:pPr>
      <w:r>
        <w:rPr>
          <w:rFonts w:ascii="Times New Roman"/>
          <w:b w:val="false"/>
          <w:i w:val="false"/>
          <w:color w:val="000000"/>
          <w:sz w:val="28"/>
        </w:rPr>
        <w:t>
      Блок 2, 2а, 2б, 3, 4, 5, 6, 7, 8, 9, 10, 11, 11а, 13, 14, 15, 17, 26;</w:t>
      </w:r>
    </w:p>
    <w:p>
      <w:pPr>
        <w:spacing w:after="0"/>
        <w:ind w:left="0"/>
        <w:jc w:val="both"/>
      </w:pPr>
      <w:r>
        <w:rPr>
          <w:rFonts w:ascii="Times New Roman"/>
          <w:b w:val="false"/>
          <w:i w:val="false"/>
          <w:color w:val="000000"/>
          <w:sz w:val="28"/>
        </w:rPr>
        <w:t>
      Горький 2, 4, 5, 6, 7, 8, 8а, 9, 10, 11, 12, 14а, 15, 16, 16а, 17, 18, 19, 21, 23, 25, 29;</w:t>
      </w:r>
    </w:p>
    <w:p>
      <w:pPr>
        <w:spacing w:after="0"/>
        <w:ind w:left="0"/>
        <w:jc w:val="both"/>
      </w:pPr>
      <w:r>
        <w:rPr>
          <w:rFonts w:ascii="Times New Roman"/>
          <w:b w:val="false"/>
          <w:i w:val="false"/>
          <w:color w:val="000000"/>
          <w:sz w:val="28"/>
        </w:rPr>
        <w:t>
      Зеленая 1, 2, 3, 4, 4/3, 5, 6, 9, 10,11, 12, 12а, 13, 14, 15, 16, 18, 23. 29, 30;</w:t>
      </w:r>
    </w:p>
    <w:p>
      <w:pPr>
        <w:spacing w:after="0"/>
        <w:ind w:left="0"/>
        <w:jc w:val="both"/>
      </w:pPr>
      <w:r>
        <w:rPr>
          <w:rFonts w:ascii="Times New Roman"/>
          <w:b w:val="false"/>
          <w:i w:val="false"/>
          <w:color w:val="000000"/>
          <w:sz w:val="28"/>
        </w:rPr>
        <w:t>
      Майская 2, 5, 6, 10, 12, 13, 14, 15, 16, 17, 19, 21, 23;</w:t>
      </w:r>
    </w:p>
    <w:p>
      <w:pPr>
        <w:spacing w:after="0"/>
        <w:ind w:left="0"/>
        <w:jc w:val="both"/>
      </w:pPr>
      <w:r>
        <w:rPr>
          <w:rFonts w:ascii="Times New Roman"/>
          <w:b w:val="false"/>
          <w:i w:val="false"/>
          <w:color w:val="000000"/>
          <w:sz w:val="28"/>
        </w:rPr>
        <w:t>
      Мир 2, 3, 4, 5, 6, 8, 9, 10, 11, 12, 13, 14, 15, 16, 17, 18, 19, 20, 21, 22, 23, 24, 25, 26, 28, 36;</w:t>
      </w:r>
    </w:p>
    <w:p>
      <w:pPr>
        <w:spacing w:after="0"/>
        <w:ind w:left="0"/>
        <w:jc w:val="both"/>
      </w:pPr>
      <w:r>
        <w:rPr>
          <w:rFonts w:ascii="Times New Roman"/>
          <w:b w:val="false"/>
          <w:i w:val="false"/>
          <w:color w:val="000000"/>
          <w:sz w:val="28"/>
        </w:rPr>
        <w:t>
      Нефтянников 1, 2, 3, 4, 5, 7, 8, 9, 10, 12, 13, 14, 18, 19;</w:t>
      </w:r>
    </w:p>
    <w:p>
      <w:pPr>
        <w:spacing w:after="0"/>
        <w:ind w:left="0"/>
        <w:jc w:val="both"/>
      </w:pPr>
      <w:r>
        <w:rPr>
          <w:rFonts w:ascii="Times New Roman"/>
          <w:b w:val="false"/>
          <w:i w:val="false"/>
          <w:color w:val="000000"/>
          <w:sz w:val="28"/>
        </w:rPr>
        <w:t>
      Новосибирская 2, 3, 4, 5, 5а, 6, 7, 8, 9, 13, 14, 15, 16, 17, 18, 19, 21;</w:t>
      </w:r>
    </w:p>
    <w:p>
      <w:pPr>
        <w:spacing w:after="0"/>
        <w:ind w:left="0"/>
        <w:jc w:val="both"/>
      </w:pPr>
      <w:r>
        <w:rPr>
          <w:rFonts w:ascii="Times New Roman"/>
          <w:b w:val="false"/>
          <w:i w:val="false"/>
          <w:color w:val="000000"/>
          <w:sz w:val="28"/>
        </w:rPr>
        <w:t>
      Ақжол 1, 2, 3а, 4, 5, 5а, 6, 6а, 6б, 7, 9, 10, 11, 12, 13, 14, 15, 16, 17, 18, 22, 24;</w:t>
      </w:r>
    </w:p>
    <w:p>
      <w:pPr>
        <w:spacing w:after="0"/>
        <w:ind w:left="0"/>
        <w:jc w:val="both"/>
      </w:pPr>
      <w:r>
        <w:rPr>
          <w:rFonts w:ascii="Times New Roman"/>
          <w:b w:val="false"/>
          <w:i w:val="false"/>
          <w:color w:val="000000"/>
          <w:sz w:val="28"/>
        </w:rPr>
        <w:t>
      Толстой 3, 4, 5, 6, 7, 9, 10, 12, 13, 15, 16, 17, 18, 19, 20, 21, 22, 23а, 24, 28, 30;</w:t>
      </w:r>
    </w:p>
    <w:p>
      <w:pPr>
        <w:spacing w:after="0"/>
        <w:ind w:left="0"/>
        <w:jc w:val="both"/>
      </w:pPr>
      <w:r>
        <w:rPr>
          <w:rFonts w:ascii="Times New Roman"/>
          <w:b w:val="false"/>
          <w:i w:val="false"/>
          <w:color w:val="000000"/>
          <w:sz w:val="28"/>
        </w:rPr>
        <w:t>
      Тукай 1, 2, 3, 4, 5, 6, 7, 8, 12, 17, 19, 22, 24;</w:t>
      </w:r>
    </w:p>
    <w:p>
      <w:pPr>
        <w:spacing w:after="0"/>
        <w:ind w:left="0"/>
        <w:jc w:val="both"/>
      </w:pPr>
      <w:r>
        <w:rPr>
          <w:rFonts w:ascii="Times New Roman"/>
          <w:b w:val="false"/>
          <w:i w:val="false"/>
          <w:color w:val="000000"/>
          <w:sz w:val="28"/>
        </w:rPr>
        <w:t>
      Энергетиктер 116 (корпуса 1, 2, 3, 4).</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1 открытый 2, 3, 4, 5, 7, 8, 9, 10, 11, 12, 14, 20;</w:t>
      </w:r>
    </w:p>
    <w:p>
      <w:pPr>
        <w:spacing w:after="0"/>
        <w:ind w:left="0"/>
        <w:jc w:val="both"/>
      </w:pPr>
      <w:r>
        <w:rPr>
          <w:rFonts w:ascii="Times New Roman"/>
          <w:b w:val="false"/>
          <w:i w:val="false"/>
          <w:color w:val="000000"/>
          <w:sz w:val="28"/>
        </w:rPr>
        <w:t>
      Короткий 2/4, 6, 8.</w:t>
      </w:r>
    </w:p>
    <w:p>
      <w:pPr>
        <w:spacing w:after="0"/>
        <w:ind w:left="0"/>
        <w:jc w:val="both"/>
      </w:pPr>
      <w:r>
        <w:rPr>
          <w:rFonts w:ascii="Times New Roman"/>
          <w:b w:val="false"/>
          <w:i w:val="false"/>
          <w:color w:val="000000"/>
          <w:sz w:val="28"/>
        </w:rPr>
        <w:t>
      № 544 сайлау учаскесі Екібастұз қаласы, Қоянды ауылы, Жас дәурен көшесі, 56, Павлодар облысының білім беру басқармасы, Екібастұз қаласы білім беру бөлімінің "№ 14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Қоянды, Теміртас, Құрылысшы ауылдарының аумағы.</w:t>
      </w:r>
    </w:p>
    <w:p>
      <w:pPr>
        <w:spacing w:after="0"/>
        <w:ind w:left="0"/>
        <w:jc w:val="both"/>
      </w:pPr>
      <w:r>
        <w:rPr>
          <w:rFonts w:ascii="Times New Roman"/>
          <w:b w:val="false"/>
          <w:i w:val="false"/>
          <w:color w:val="000000"/>
          <w:sz w:val="28"/>
        </w:rPr>
        <w:t>
      № 545 сайлау учаскесі Екібастұз қаласы, Солнечный поселкесі, Абай көшесі, 10, Павлодар облысының білім беру басқармасы, Екібастұз қаласы білім беру бөлімінің "№ 16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даңғыл:</w:t>
      </w:r>
    </w:p>
    <w:p>
      <w:pPr>
        <w:spacing w:after="0"/>
        <w:ind w:left="0"/>
        <w:jc w:val="both"/>
      </w:pPr>
      <w:r>
        <w:rPr>
          <w:rFonts w:ascii="Times New Roman"/>
          <w:b w:val="false"/>
          <w:i w:val="false"/>
          <w:color w:val="000000"/>
          <w:sz w:val="28"/>
        </w:rPr>
        <w:t>
      Конституции 3, 7, 11, 13, 15, 17, 17/22, 23, 27.</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Мұхтар Әуезов 4, 6, 14, 18;</w:t>
      </w:r>
    </w:p>
    <w:p>
      <w:pPr>
        <w:spacing w:after="0"/>
        <w:ind w:left="0"/>
        <w:jc w:val="both"/>
      </w:pPr>
      <w:r>
        <w:rPr>
          <w:rFonts w:ascii="Times New Roman"/>
          <w:b w:val="false"/>
          <w:i w:val="false"/>
          <w:color w:val="000000"/>
          <w:sz w:val="28"/>
        </w:rPr>
        <w:t>
      Абай 1, 2, 8, 14;</w:t>
      </w:r>
    </w:p>
    <w:p>
      <w:pPr>
        <w:spacing w:after="0"/>
        <w:ind w:left="0"/>
        <w:jc w:val="both"/>
      </w:pPr>
      <w:r>
        <w:rPr>
          <w:rFonts w:ascii="Times New Roman"/>
          <w:b w:val="false"/>
          <w:i w:val="false"/>
          <w:color w:val="000000"/>
          <w:sz w:val="28"/>
        </w:rPr>
        <w:t>
      Достық 1, 5, 7, 11;</w:t>
      </w:r>
    </w:p>
    <w:p>
      <w:pPr>
        <w:spacing w:after="0"/>
        <w:ind w:left="0"/>
        <w:jc w:val="both"/>
      </w:pPr>
      <w:r>
        <w:rPr>
          <w:rFonts w:ascii="Times New Roman"/>
          <w:b w:val="false"/>
          <w:i w:val="false"/>
          <w:color w:val="000000"/>
          <w:sz w:val="28"/>
        </w:rPr>
        <w:t>
      Степная 4;</w:t>
      </w:r>
    </w:p>
    <w:p>
      <w:pPr>
        <w:spacing w:after="0"/>
        <w:ind w:left="0"/>
        <w:jc w:val="both"/>
      </w:pPr>
      <w:r>
        <w:rPr>
          <w:rFonts w:ascii="Times New Roman"/>
          <w:b w:val="false"/>
          <w:i w:val="false"/>
          <w:color w:val="000000"/>
          <w:sz w:val="28"/>
        </w:rPr>
        <w:t>
      Набережная 16, 22;</w:t>
      </w:r>
    </w:p>
    <w:p>
      <w:pPr>
        <w:spacing w:after="0"/>
        <w:ind w:left="0"/>
        <w:jc w:val="both"/>
      </w:pPr>
      <w:r>
        <w:rPr>
          <w:rFonts w:ascii="Times New Roman"/>
          <w:b w:val="false"/>
          <w:i w:val="false"/>
          <w:color w:val="000000"/>
          <w:sz w:val="28"/>
        </w:rPr>
        <w:t>
      Бейбітшілік 2.</w:t>
      </w:r>
    </w:p>
    <w:p>
      <w:pPr>
        <w:spacing w:after="0"/>
        <w:ind w:left="0"/>
        <w:jc w:val="both"/>
      </w:pPr>
      <w:r>
        <w:rPr>
          <w:rFonts w:ascii="Times New Roman"/>
          <w:b w:val="false"/>
          <w:i w:val="false"/>
          <w:color w:val="000000"/>
          <w:sz w:val="28"/>
        </w:rPr>
        <w:t>
      № 546 сайлау учаскесі Екібастұз қаласы, Ақкөл ауылы, Школьная көшесі, 10/1, Павлодар облысының білім беру басқармасы, Екібастұз қаласы білім беру бөлімінің "Ақкөл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Ақкөл ауылының аумағы.</w:t>
      </w:r>
    </w:p>
    <w:p>
      <w:pPr>
        <w:spacing w:after="0"/>
        <w:ind w:left="0"/>
        <w:jc w:val="both"/>
      </w:pPr>
      <w:r>
        <w:rPr>
          <w:rFonts w:ascii="Times New Roman"/>
          <w:b w:val="false"/>
          <w:i w:val="false"/>
          <w:color w:val="000000"/>
          <w:sz w:val="28"/>
        </w:rPr>
        <w:t>
      № 547 сайлау учаскесі Екібастұз қаласы, Зеленая роща ауылы, Зеленая роща көшесі, 47, Павлодар облысының білім беру басқармасы, Екібастұз қаласы білім беру бөлімінің "Қажыбек Алғамбаров атындағы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Зеленая роща және Жақсат ауылдарының аумағы.</w:t>
      </w:r>
    </w:p>
    <w:p>
      <w:pPr>
        <w:spacing w:after="0"/>
        <w:ind w:left="0"/>
        <w:jc w:val="both"/>
      </w:pPr>
      <w:r>
        <w:rPr>
          <w:rFonts w:ascii="Times New Roman"/>
          <w:b w:val="false"/>
          <w:i w:val="false"/>
          <w:color w:val="000000"/>
          <w:sz w:val="28"/>
        </w:rPr>
        <w:t>
      № 548 сайлау учаскесі Екібастұз қаласы, Байет ауылы, Батыр аналар көшесі, 17, Павлодар облысының білім беру басқармасы, Екібастұз қаласы білім беру бөлімінің "Байет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Байет ауылының аумағы.</w:t>
      </w:r>
    </w:p>
    <w:p>
      <w:pPr>
        <w:spacing w:after="0"/>
        <w:ind w:left="0"/>
        <w:jc w:val="both"/>
      </w:pPr>
      <w:r>
        <w:rPr>
          <w:rFonts w:ascii="Times New Roman"/>
          <w:b w:val="false"/>
          <w:i w:val="false"/>
          <w:color w:val="000000"/>
          <w:sz w:val="28"/>
        </w:rPr>
        <w:t>
      № 549 сайлау учаскесі Екібастұз қаласы, Атығай ауылы, Ыбырай Алтынсарин көшесі, 2А, Павлодар облысының білім беру басқармасы, Екібастұз қаласы білім беру бөлімінің "Атығай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Атығай ауылының аумағы.</w:t>
      </w:r>
    </w:p>
    <w:p>
      <w:pPr>
        <w:spacing w:after="0"/>
        <w:ind w:left="0"/>
        <w:jc w:val="both"/>
      </w:pPr>
      <w:r>
        <w:rPr>
          <w:rFonts w:ascii="Times New Roman"/>
          <w:b w:val="false"/>
          <w:i w:val="false"/>
          <w:color w:val="000000"/>
          <w:sz w:val="28"/>
        </w:rPr>
        <w:t>
      № 550 сайлау учаскесі Екібастұз қаласы, Құлакөл ауылы, Орталық көшесі, 26А, Павлодар облысының білім беру басқармасы, Екібастұз қаласы білім беру бөлімінің "Майқайың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Құлакөл ауылы және № 3 бөлімшесінің аумақтары.</w:t>
      </w:r>
    </w:p>
    <w:p>
      <w:pPr>
        <w:spacing w:after="0"/>
        <w:ind w:left="0"/>
        <w:jc w:val="both"/>
      </w:pPr>
      <w:r>
        <w:rPr>
          <w:rFonts w:ascii="Times New Roman"/>
          <w:b w:val="false"/>
          <w:i w:val="false"/>
          <w:color w:val="000000"/>
          <w:sz w:val="28"/>
        </w:rPr>
        <w:t>
      № 551 сайлау учаскесі Екібастұз қаласы, Бесқауға ауылы, Мәшһүр Жүсіп Көпеев көшесі, 1, Павлодар облысының білім беру басқармасы, Екібастұз қаласы білім беру бөлімінің "Бесқауға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Бесқауға ауылының аумағы.</w:t>
      </w:r>
    </w:p>
    <w:p>
      <w:pPr>
        <w:spacing w:after="0"/>
        <w:ind w:left="0"/>
        <w:jc w:val="both"/>
      </w:pPr>
      <w:r>
        <w:rPr>
          <w:rFonts w:ascii="Times New Roman"/>
          <w:b w:val="false"/>
          <w:i w:val="false"/>
          <w:color w:val="000000"/>
          <w:sz w:val="28"/>
        </w:rPr>
        <w:t>
      № 552 сайлау учаскесі Екібастұз қаласы, Шиқылдақ ауылы, Школьная көшесі, 1А, Павлодар облысының білім беру басқармасы, Екібастұз қаласы білім беру бөлімінің "Комсомол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Шиқылдақ ауылының аумағы.</w:t>
      </w:r>
    </w:p>
    <w:p>
      <w:pPr>
        <w:spacing w:after="0"/>
        <w:ind w:left="0"/>
        <w:jc w:val="both"/>
      </w:pPr>
      <w:r>
        <w:rPr>
          <w:rFonts w:ascii="Times New Roman"/>
          <w:b w:val="false"/>
          <w:i w:val="false"/>
          <w:color w:val="000000"/>
          <w:sz w:val="28"/>
        </w:rPr>
        <w:t>
      № 553 сайлау учаскесі Екібастұз қаласы, Қарасор ауылы, Железнодорожная көшесі, 1, Павлодар облысының білім беру басқармасы, Екібастұз қаласы білім беру бөлімінің "Қарасор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Қарасор ауылының аумағы.</w:t>
      </w:r>
    </w:p>
    <w:p>
      <w:pPr>
        <w:spacing w:after="0"/>
        <w:ind w:left="0"/>
        <w:jc w:val="both"/>
      </w:pPr>
      <w:r>
        <w:rPr>
          <w:rFonts w:ascii="Times New Roman"/>
          <w:b w:val="false"/>
          <w:i w:val="false"/>
          <w:color w:val="000000"/>
          <w:sz w:val="28"/>
        </w:rPr>
        <w:t>
      № 554 сайлау учаскесі Екібастұз қаласы, Құдайкөл ауылы, Сары-Арқа көшесі, 1, Павлодар облысының білім беру басқармасы, Екібастұз қаласы білім беру бөлімінің "Құдайкөл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Құдайкөл ауылының аумағы.</w:t>
      </w:r>
    </w:p>
    <w:p>
      <w:pPr>
        <w:spacing w:after="0"/>
        <w:ind w:left="0"/>
        <w:jc w:val="both"/>
      </w:pPr>
      <w:r>
        <w:rPr>
          <w:rFonts w:ascii="Times New Roman"/>
          <w:b w:val="false"/>
          <w:i w:val="false"/>
          <w:color w:val="000000"/>
          <w:sz w:val="28"/>
        </w:rPr>
        <w:t>
      № 555 сайлау учаскесі Екібастұз қаласы, Тай ауылы, Тәуелсіздік көшесі, 78, Павлодар облысының білім беру басқармасы, Екібастұз қаласы білім беру бөлімінің "Жалпы білім беретін Өлеңті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Тай, Көксиыр ауылдарының аумағы.</w:t>
      </w:r>
    </w:p>
    <w:p>
      <w:pPr>
        <w:spacing w:after="0"/>
        <w:ind w:left="0"/>
        <w:jc w:val="both"/>
      </w:pPr>
      <w:r>
        <w:rPr>
          <w:rFonts w:ascii="Times New Roman"/>
          <w:b w:val="false"/>
          <w:i w:val="false"/>
          <w:color w:val="000000"/>
          <w:sz w:val="28"/>
        </w:rPr>
        <w:t>
      № 557 сайлау учаскесі Екібастұз қаласы, Сарықамыс ауылы, Беркімбаев көшесі, 11, Павлодар облысының білім беру басқармасы, Екібастұз қаласы білім беру бөлімінің "Сарықамыс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Сарықамыс, Қуандық ауылдарының аумағы.</w:t>
      </w:r>
    </w:p>
    <w:p>
      <w:pPr>
        <w:spacing w:after="0"/>
        <w:ind w:left="0"/>
        <w:jc w:val="both"/>
      </w:pPr>
      <w:r>
        <w:rPr>
          <w:rFonts w:ascii="Times New Roman"/>
          <w:b w:val="false"/>
          <w:i w:val="false"/>
          <w:color w:val="000000"/>
          <w:sz w:val="28"/>
        </w:rPr>
        <w:t>
      № 558 сайлау учаскесі Екібастұз қаласы, академик Әлкей Марғұлан атындағы ауыл, Бейбітшілік көшесі, 13/1, "Екібастұз қаласы әкімдігінің мәдениет, тілдерді дамыту, дене шынықтыру және спорт бөлімінің "Атамұра" мәдениет орталығы" коммуналдық мемлекеттік қазыналық кәсіпорнының ғимараты, ауылдық клуб</w:t>
      </w:r>
    </w:p>
    <w:p>
      <w:pPr>
        <w:spacing w:after="0"/>
        <w:ind w:left="0"/>
        <w:jc w:val="both"/>
      </w:pPr>
      <w:r>
        <w:rPr>
          <w:rFonts w:ascii="Times New Roman"/>
          <w:b w:val="false"/>
          <w:i w:val="false"/>
          <w:color w:val="000000"/>
          <w:sz w:val="28"/>
        </w:rPr>
        <w:t>
      Сайлау учаскесінің шекарасы: академик Әлкей Марғұлан атындағы ауылының аумағы.</w:t>
      </w:r>
    </w:p>
    <w:p>
      <w:pPr>
        <w:spacing w:after="0"/>
        <w:ind w:left="0"/>
        <w:jc w:val="both"/>
      </w:pPr>
      <w:r>
        <w:rPr>
          <w:rFonts w:ascii="Times New Roman"/>
          <w:b w:val="false"/>
          <w:i w:val="false"/>
          <w:color w:val="000000"/>
          <w:sz w:val="28"/>
        </w:rPr>
        <w:t>
      № 559 сайлау учаскесі Екібастұз қаласы, Төртүй ауылы, Школьная көшесі, 16, Павлодар облысының білім беру басқармасы, Екібастұз қаласы білім беру бөлімінің "Екібастұз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Төртүй, Каражар, Мыңтомар және Ақши ауылдарының аумағы.</w:t>
      </w:r>
    </w:p>
    <w:p>
      <w:pPr>
        <w:spacing w:after="0"/>
        <w:ind w:left="0"/>
        <w:jc w:val="both"/>
      </w:pPr>
      <w:r>
        <w:rPr>
          <w:rFonts w:ascii="Times New Roman"/>
          <w:b w:val="false"/>
          <w:i w:val="false"/>
          <w:color w:val="000000"/>
          <w:sz w:val="28"/>
        </w:rPr>
        <w:t>
      № 562 сайлау учаскесі Екібастұз қаласы, Төрт-Құдық ауылы, Ленин көшесі, 1/1, Павлодар облысының білім беру басқармасы, Екібастұз қаласы білім беру бөлімінің "Төрт-Құдық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шекарасы: Төрт-Құдық ауылының аумағы.</w:t>
      </w:r>
    </w:p>
    <w:p>
      <w:pPr>
        <w:spacing w:after="0"/>
        <w:ind w:left="0"/>
        <w:jc w:val="both"/>
      </w:pPr>
      <w:r>
        <w:rPr>
          <w:rFonts w:ascii="Times New Roman"/>
          <w:b w:val="false"/>
          <w:i w:val="false"/>
          <w:color w:val="000000"/>
          <w:sz w:val="28"/>
        </w:rPr>
        <w:t>
      № 563 сайлау учаскесі Екібастұз қаласы, Бозшакөл ауылы, Школьная көшесі, 1А, Павлодар облысының білім беру басқармасы, Екібастұз қаласы білім беру бөлімінің "Жалпы білім беретін Бозшакөл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Бозшакөл ауылының аумағы.</w:t>
      </w:r>
    </w:p>
    <w:p>
      <w:pPr>
        <w:spacing w:after="0"/>
        <w:ind w:left="0"/>
        <w:jc w:val="both"/>
      </w:pPr>
      <w:r>
        <w:rPr>
          <w:rFonts w:ascii="Times New Roman"/>
          <w:b w:val="false"/>
          <w:i w:val="false"/>
          <w:color w:val="000000"/>
          <w:sz w:val="28"/>
        </w:rPr>
        <w:t>
      № 564 сайлау учаскесі Екібастұз қаласы, Шідерті поселкесі, Жастар көшесі, 13 "Екібастұз қаласы Шідерті поселкесі әкімі аппаратының "Юбилейный" мәдениет үйі"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Шідерті поселкесі және "Водник" қосалқы шаруашылығының аумақтары.</w:t>
      </w:r>
    </w:p>
    <w:p>
      <w:pPr>
        <w:spacing w:after="0"/>
        <w:ind w:left="0"/>
        <w:jc w:val="both"/>
      </w:pPr>
      <w:r>
        <w:rPr>
          <w:rFonts w:ascii="Times New Roman"/>
          <w:b w:val="false"/>
          <w:i w:val="false"/>
          <w:color w:val="000000"/>
          <w:sz w:val="28"/>
        </w:rPr>
        <w:t>
      № 565 сайлау учаскесі Екібастұз қаласы, Шідерті поселкесі, Гаражная көшесі, 26 Павлодар облысының білім беру басқармасы, Екібастұз қаласы білім беру бөлімінің "Шідерті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Шідерті станциясының, Қазақстан Республикасы Ішкі істер министрлігі Қылмыстық-атқару жүйесі комитетінің "№ 47 мекемесі" республикалық мемлекеттік мекемесінің, "Заречный" кентінің аумақтары.</w:t>
      </w:r>
    </w:p>
    <w:p>
      <w:pPr>
        <w:spacing w:after="0"/>
        <w:ind w:left="0"/>
        <w:jc w:val="both"/>
      </w:pPr>
      <w:r>
        <w:rPr>
          <w:rFonts w:ascii="Times New Roman"/>
          <w:b w:val="false"/>
          <w:i w:val="false"/>
          <w:color w:val="000000"/>
          <w:sz w:val="28"/>
        </w:rPr>
        <w:t>
      № 566 сайлау учаскесі Екібастұз қаласы, Д.А. Қонаев атындағы даңғыл, 83А, "Қазақстан Республикасы ішкі істер Министрілігінің Павлодар облысының полиция Департаменті Екібастұз қаласының полиция басқармасы" мемлекеттік мекемесінің уақытша ұстау изоляторының ғимараты</w:t>
      </w:r>
    </w:p>
    <w:p>
      <w:pPr>
        <w:spacing w:after="0"/>
        <w:ind w:left="0"/>
        <w:jc w:val="both"/>
      </w:pPr>
      <w:r>
        <w:rPr>
          <w:rFonts w:ascii="Times New Roman"/>
          <w:b w:val="false"/>
          <w:i w:val="false"/>
          <w:color w:val="000000"/>
          <w:sz w:val="28"/>
        </w:rPr>
        <w:t>
      Сайлау учаскесінің шекарасы: уақытша ұстау изоляторы.</w:t>
      </w:r>
    </w:p>
    <w:p>
      <w:pPr>
        <w:spacing w:after="0"/>
        <w:ind w:left="0"/>
        <w:jc w:val="both"/>
      </w:pPr>
      <w:r>
        <w:rPr>
          <w:rFonts w:ascii="Times New Roman"/>
          <w:b w:val="false"/>
          <w:i w:val="false"/>
          <w:color w:val="000000"/>
          <w:sz w:val="28"/>
        </w:rPr>
        <w:t>
      № 567 сайлау учаскесі Екібастұз қаласы, С. Торайғыров көшесі, 32, Павлодар облысы әкімдігінің, Павлодар облысы денсаулық сақтау басқармасының шаруашылық жүргізу құқығындағы "Екібастұз қалалық ауруханасы" коммуналдық мемлекеттік кәсіпорнының терапевт корпусының ғимараты</w:t>
      </w:r>
    </w:p>
    <w:p>
      <w:pPr>
        <w:spacing w:after="0"/>
        <w:ind w:left="0"/>
        <w:jc w:val="both"/>
      </w:pPr>
      <w:r>
        <w:rPr>
          <w:rFonts w:ascii="Times New Roman"/>
          <w:b w:val="false"/>
          <w:i w:val="false"/>
          <w:color w:val="000000"/>
          <w:sz w:val="28"/>
        </w:rPr>
        <w:t>
      Сайлау учаскесінің шекарасы: аурухана кешені.</w:t>
      </w:r>
    </w:p>
    <w:p>
      <w:pPr>
        <w:spacing w:after="0"/>
        <w:ind w:left="0"/>
        <w:jc w:val="both"/>
      </w:pPr>
      <w:r>
        <w:rPr>
          <w:rFonts w:ascii="Times New Roman"/>
          <w:b w:val="false"/>
          <w:i w:val="false"/>
          <w:color w:val="000000"/>
          <w:sz w:val="28"/>
        </w:rPr>
        <w:t>
      № 568 сайлау учаскесі Екібастұз қаласы, Абай көшесі, 55, Павлодар облысының білім беру басқармасы, Екібастұз қаласы білім беру бөлімінің "№ 26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Қ.Сәтбаев 8 (корпуса 4, 5, 6), 12/51 (корпуса 1, 2, 3, 4, 5, 6).</w:t>
      </w:r>
    </w:p>
    <w:p>
      <w:pPr>
        <w:spacing w:after="0"/>
        <w:ind w:left="0"/>
        <w:jc w:val="both"/>
      </w:pPr>
      <w:r>
        <w:rPr>
          <w:rFonts w:ascii="Times New Roman"/>
          <w:b w:val="false"/>
          <w:i w:val="false"/>
          <w:color w:val="000000"/>
          <w:sz w:val="28"/>
        </w:rPr>
        <w:t>
      № 569 сайлау учаскесі Екібастұз қаласы, Мәшhүр Жүсіп көшесі, 66, Павлодар облысының білім беру басқармасы, Екібастұз қаласы білім беру бөлімінің "№ 13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68, 70, 72, 72а, 76, 84, 86/16;</w:t>
      </w:r>
    </w:p>
    <w:p>
      <w:pPr>
        <w:spacing w:after="0"/>
        <w:ind w:left="0"/>
        <w:jc w:val="both"/>
      </w:pPr>
      <w:r>
        <w:rPr>
          <w:rFonts w:ascii="Times New Roman"/>
          <w:b w:val="false"/>
          <w:i w:val="false"/>
          <w:color w:val="000000"/>
          <w:sz w:val="28"/>
        </w:rPr>
        <w:t>
      С.Торайғыров 22, 22а, 24;</w:t>
      </w:r>
    </w:p>
    <w:p>
      <w:pPr>
        <w:spacing w:after="0"/>
        <w:ind w:left="0"/>
        <w:jc w:val="both"/>
      </w:pPr>
      <w:r>
        <w:rPr>
          <w:rFonts w:ascii="Times New Roman"/>
          <w:b w:val="false"/>
          <w:i w:val="false"/>
          <w:color w:val="000000"/>
          <w:sz w:val="28"/>
        </w:rPr>
        <w:t>
      Шешембеков 11, 11в, 11г, 13, 13а, 13б, 15, 15а, 17, 17а, 19, 19а.</w:t>
      </w:r>
    </w:p>
    <w:p>
      <w:pPr>
        <w:spacing w:after="0"/>
        <w:ind w:left="0"/>
        <w:jc w:val="both"/>
      </w:pPr>
      <w:r>
        <w:rPr>
          <w:rFonts w:ascii="Times New Roman"/>
          <w:b w:val="false"/>
          <w:i w:val="false"/>
          <w:color w:val="000000"/>
          <w:sz w:val="28"/>
        </w:rPr>
        <w:t>
      № 570 сайлау учаскесі Екібастұз қаласы, Мұхтар Әуезов көшесі, 62А, Павлодар облысы әкімдігінің, Павлодар облысының туризм мен спортты дамыту басқармасының "Екібастұз қаласының №1 балалар-жасөспірімдер спорт мектебі"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Мұхтар Әуезов 126, 128;</w:t>
      </w:r>
    </w:p>
    <w:p>
      <w:pPr>
        <w:spacing w:after="0"/>
        <w:ind w:left="0"/>
        <w:jc w:val="both"/>
      </w:pPr>
      <w:r>
        <w:rPr>
          <w:rFonts w:ascii="Times New Roman"/>
          <w:b w:val="false"/>
          <w:i w:val="false"/>
          <w:color w:val="000000"/>
          <w:sz w:val="28"/>
        </w:rPr>
        <w:t>
      Гаврюшин 1, 2, 2/139, 3, 4, 5, 6, 7, 8, 9, 10, 11, 13, 14, 15, 16, 17, 18, 19, 20, 21/69, 23, 24, 25, 26, 27, 28, 29, 30, 31, 32, 33, 34, 34/111, 35, 36, 37, 38, 39, 40, 41, 42, 43, 44, 45, 46, 47, 48, 49, 50, 51, 52, 53, 54, 55, 56, 57, 58, 59, 60, 61, 62, 64, 65, 66, 67, 68, 69, 70, 71, 72, 73;</w:t>
      </w:r>
    </w:p>
    <w:p>
      <w:pPr>
        <w:spacing w:after="0"/>
        <w:ind w:left="0"/>
        <w:jc w:val="both"/>
      </w:pPr>
      <w:r>
        <w:rPr>
          <w:rFonts w:ascii="Times New Roman"/>
          <w:b w:val="false"/>
          <w:i w:val="false"/>
          <w:color w:val="000000"/>
          <w:sz w:val="28"/>
        </w:rPr>
        <w:t>
      Кеншілер 108б;</w:t>
      </w:r>
    </w:p>
    <w:p>
      <w:pPr>
        <w:spacing w:after="0"/>
        <w:ind w:left="0"/>
        <w:jc w:val="both"/>
      </w:pPr>
      <w:r>
        <w:rPr>
          <w:rFonts w:ascii="Times New Roman"/>
          <w:b w:val="false"/>
          <w:i w:val="false"/>
          <w:color w:val="000000"/>
          <w:sz w:val="28"/>
        </w:rPr>
        <w:t>
      Ерғанат Көшербаев 15/141, 17, 19, 21, 23/14, 23, 24, 25, 27, 29, 31, 33/72, 35/73, 37, 39, 39а, 41, 43, 47, 49, 51, 53, 55, 57, 59, 60, 60а, 61, 62, 62а, 63, 64, 64а, 64б, 64в, 65, 66, 67, 69, 71, 73, 75, 77, 79, 81, 82/2, 83, 85, 88/1;</w:t>
      </w:r>
    </w:p>
    <w:p>
      <w:pPr>
        <w:spacing w:after="0"/>
        <w:ind w:left="0"/>
        <w:jc w:val="both"/>
      </w:pPr>
      <w:r>
        <w:rPr>
          <w:rFonts w:ascii="Times New Roman"/>
          <w:b w:val="false"/>
          <w:i w:val="false"/>
          <w:color w:val="000000"/>
          <w:sz w:val="28"/>
        </w:rPr>
        <w:t>
      Карагандинская 1, 2, 3, 4, 5, 6, 7, 7г, 8, 8а, 11/133, 12, 13, 14, 15, 16, 17, 18, 19, 19/60, 19а, 19б, 20/62, 21, 21/105, 21а, 22/63, 23, 24, 25, 26, 27, 28, 29, 30, 31, 32, 32/110, 33, 35, 37, 39, 40, 42, 43, 43/105, 44, 45, 46, 47, 48, 49, 50, 51, 52, 53, 54, 55, 57, 58, 59, 60, 61, 62, 63, 64, 66, 68, 70, 72, 73;</w:t>
      </w:r>
    </w:p>
    <w:p>
      <w:pPr>
        <w:spacing w:after="0"/>
        <w:ind w:left="0"/>
        <w:jc w:val="both"/>
      </w:pPr>
      <w:r>
        <w:rPr>
          <w:rFonts w:ascii="Times New Roman"/>
          <w:b w:val="false"/>
          <w:i w:val="false"/>
          <w:color w:val="000000"/>
          <w:sz w:val="28"/>
        </w:rPr>
        <w:t>
      Павлов 106/41;</w:t>
      </w:r>
    </w:p>
    <w:p>
      <w:pPr>
        <w:spacing w:after="0"/>
        <w:ind w:left="0"/>
        <w:jc w:val="both"/>
      </w:pPr>
      <w:r>
        <w:rPr>
          <w:rFonts w:ascii="Times New Roman"/>
          <w:b w:val="false"/>
          <w:i w:val="false"/>
          <w:color w:val="000000"/>
          <w:sz w:val="28"/>
        </w:rPr>
        <w:t>
      Қосым Пішенбаев 131а, 133а, 137/1, 143, 143а, 145а;</w:t>
      </w:r>
    </w:p>
    <w:p>
      <w:pPr>
        <w:spacing w:after="0"/>
        <w:ind w:left="0"/>
        <w:jc w:val="both"/>
      </w:pPr>
      <w:r>
        <w:rPr>
          <w:rFonts w:ascii="Times New Roman"/>
          <w:b w:val="false"/>
          <w:i w:val="false"/>
          <w:color w:val="000000"/>
          <w:sz w:val="28"/>
        </w:rPr>
        <w:t>
      Шахтерская 130/10, 134/10, 137/11, 140/9, 143/12;</w:t>
      </w:r>
    </w:p>
    <w:p>
      <w:pPr>
        <w:spacing w:after="0"/>
        <w:ind w:left="0"/>
        <w:jc w:val="both"/>
      </w:pPr>
      <w:r>
        <w:rPr>
          <w:rFonts w:ascii="Times New Roman"/>
          <w:b w:val="false"/>
          <w:i w:val="false"/>
          <w:color w:val="000000"/>
          <w:sz w:val="28"/>
        </w:rPr>
        <w:t>
      Энергетиктер 27, 27а, 44, 44а, 46г.</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12 Северный 2/127, 4, 6, 8, 10, 12, 14, 16, 18, 20/58, 20а, 20б, 22/103, 22а, 22б, 24, 26, 28, 30, 32, 34, 36, 38, 40, 42, 44, 46, 48, 50, 52, 54, 56, 58, 60, 62, 63, 64;</w:t>
      </w:r>
    </w:p>
    <w:p>
      <w:pPr>
        <w:spacing w:after="0"/>
        <w:ind w:left="0"/>
        <w:jc w:val="both"/>
      </w:pPr>
      <w:r>
        <w:rPr>
          <w:rFonts w:ascii="Times New Roman"/>
          <w:b w:val="false"/>
          <w:i w:val="false"/>
          <w:color w:val="000000"/>
          <w:sz w:val="28"/>
        </w:rPr>
        <w:t>
      13 Северный 1, 2, 1/133, 2/135, 3, 4, 5, 6, 7, 8, 10, 11, 12, 13, 14, 15, 16, 17, 18, 19/64, 20, 20/66, 21/65, 22/67, 23, 24, 25, 26, 27, 28, 29, 30, 31/112, 32, 34, 36, 38, 40, 41, 42, 43, 44, 45, 46, 47, 48, 50, 51 52, 53, 54, 56, 57, 58, 59, 60, 61, 62, 63, 64, 65, 66, 67, 68, 69, 70, 71, 72, 74.</w:t>
      </w:r>
    </w:p>
    <w:p>
      <w:pPr>
        <w:spacing w:after="0"/>
        <w:ind w:left="0"/>
        <w:jc w:val="both"/>
      </w:pPr>
      <w:r>
        <w:rPr>
          <w:rFonts w:ascii="Times New Roman"/>
          <w:b w:val="false"/>
          <w:i w:val="false"/>
          <w:color w:val="000000"/>
          <w:sz w:val="28"/>
        </w:rPr>
        <w:t>
      № 571 сайлау учаскесі Екібастұз қаласы, Мәншүк Мәметова көшесі, 81, Павлодар облысының білім беру басқармасы, Екібастұз қаласы білім беру бөлімінің "№11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Королев 88, 92, 94, 98;</w:t>
      </w:r>
    </w:p>
    <w:p>
      <w:pPr>
        <w:spacing w:after="0"/>
        <w:ind w:left="0"/>
        <w:jc w:val="both"/>
      </w:pPr>
      <w:r>
        <w:rPr>
          <w:rFonts w:ascii="Times New Roman"/>
          <w:b w:val="false"/>
          <w:i w:val="false"/>
          <w:color w:val="000000"/>
          <w:sz w:val="28"/>
        </w:rPr>
        <w:t>
      Энергетиктер 91, 93, 95, 97, 97а, 99, 101, 103, 103а, 105.</w:t>
      </w:r>
    </w:p>
    <w:p>
      <w:pPr>
        <w:spacing w:after="0"/>
        <w:ind w:left="0"/>
        <w:jc w:val="both"/>
      </w:pPr>
      <w:r>
        <w:rPr>
          <w:rFonts w:ascii="Times New Roman"/>
          <w:b w:val="false"/>
          <w:i w:val="false"/>
          <w:color w:val="000000"/>
          <w:sz w:val="28"/>
        </w:rPr>
        <w:t>
      № 572 сайлау учаскесі Екібастұз қаласы, Мұхтар Әуезов көшесі, 149, "Екібастұз қаласы әкімдігінің мәдениет, тілдерді дамыту, дене шынықтыру және спорт бөлімінің "Өнер" қалалық мәдениет сарайы"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Мұхтар Әуезов 157, 165, 165а;</w:t>
      </w:r>
    </w:p>
    <w:p>
      <w:pPr>
        <w:spacing w:after="0"/>
        <w:ind w:left="0"/>
        <w:jc w:val="both"/>
      </w:pPr>
      <w:r>
        <w:rPr>
          <w:rFonts w:ascii="Times New Roman"/>
          <w:b w:val="false"/>
          <w:i w:val="false"/>
          <w:color w:val="000000"/>
          <w:sz w:val="28"/>
        </w:rPr>
        <w:t>
      Энергетиктер 56, 58б, 60, 65, 67, 73, 75, 77, 79, 81, 83.</w:t>
      </w:r>
    </w:p>
    <w:p>
      <w:pPr>
        <w:spacing w:after="0"/>
        <w:ind w:left="0"/>
        <w:jc w:val="both"/>
      </w:pPr>
      <w:r>
        <w:rPr>
          <w:rFonts w:ascii="Times New Roman"/>
          <w:b w:val="false"/>
          <w:i w:val="false"/>
          <w:color w:val="000000"/>
          <w:sz w:val="28"/>
        </w:rPr>
        <w:t>
      № 573 сайлау учаскесі Екібастұз қаласы, Қ. Сәтбаев желекжолы, 24, Павлодар облысының білім беру басқармасы, Екібастұз қаласы білім беру бөлімінің "№ 23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Мұхтар Әуезов 83;</w:t>
      </w:r>
    </w:p>
    <w:p>
      <w:pPr>
        <w:spacing w:after="0"/>
        <w:ind w:left="0"/>
        <w:jc w:val="both"/>
      </w:pPr>
      <w:r>
        <w:rPr>
          <w:rFonts w:ascii="Times New Roman"/>
          <w:b w:val="false"/>
          <w:i w:val="false"/>
          <w:color w:val="000000"/>
          <w:sz w:val="28"/>
        </w:rPr>
        <w:t>
      Естай Беркімбаев 84, 86, 93, 95, 95а, 95/1, 97, 99, 99/2, 99а, 101а, 101/2, 101/34 (корпуса 1, 2, 3).</w:t>
      </w:r>
    </w:p>
    <w:p>
      <w:pPr>
        <w:spacing w:after="0"/>
        <w:ind w:left="0"/>
        <w:jc w:val="both"/>
      </w:pPr>
      <w:r>
        <w:rPr>
          <w:rFonts w:ascii="Times New Roman"/>
          <w:b w:val="false"/>
          <w:i w:val="false"/>
          <w:color w:val="000000"/>
          <w:sz w:val="28"/>
        </w:rPr>
        <w:t>
      өтпе жол:</w:t>
      </w:r>
    </w:p>
    <w:p>
      <w:pPr>
        <w:spacing w:after="0"/>
        <w:ind w:left="0"/>
        <w:jc w:val="both"/>
      </w:pPr>
      <w:r>
        <w:rPr>
          <w:rFonts w:ascii="Times New Roman"/>
          <w:b w:val="false"/>
          <w:i w:val="false"/>
          <w:color w:val="000000"/>
          <w:sz w:val="28"/>
        </w:rPr>
        <w:t>
      Қ.Сәтбаев 30/2.</w:t>
      </w:r>
    </w:p>
    <w:p>
      <w:pPr>
        <w:spacing w:after="0"/>
        <w:ind w:left="0"/>
        <w:jc w:val="both"/>
      </w:pPr>
      <w:r>
        <w:rPr>
          <w:rFonts w:ascii="Times New Roman"/>
          <w:b w:val="false"/>
          <w:i w:val="false"/>
          <w:color w:val="000000"/>
          <w:sz w:val="28"/>
        </w:rPr>
        <w:t>
      № 574 сайлау учаскесі Екібастұз қаласы, Рабочая көшесі, 1, Павлодар облысының білім беру басқармасы, Екібастұз қаласы білім беру бөлімінің "№ 17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118, 126, 128, 130, 131, 134а, 135, 136, 136а, 136б, 138, 138а, 138б, 138в, 147, 149, 151, 153, 159, 163;</w:t>
      </w:r>
    </w:p>
    <w:p>
      <w:pPr>
        <w:spacing w:after="0"/>
        <w:ind w:left="0"/>
        <w:jc w:val="both"/>
      </w:pPr>
      <w:r>
        <w:rPr>
          <w:rFonts w:ascii="Times New Roman"/>
          <w:b w:val="false"/>
          <w:i w:val="false"/>
          <w:color w:val="000000"/>
          <w:sz w:val="28"/>
        </w:rPr>
        <w:t>
      Автомобилистов 2/2, 2/8, 4, 10, 12, 14, 14а;</w:t>
      </w:r>
    </w:p>
    <w:p>
      <w:pPr>
        <w:spacing w:after="0"/>
        <w:ind w:left="0"/>
        <w:jc w:val="both"/>
      </w:pPr>
      <w:r>
        <w:rPr>
          <w:rFonts w:ascii="Times New Roman"/>
          <w:b w:val="false"/>
          <w:i w:val="false"/>
          <w:color w:val="000000"/>
          <w:sz w:val="28"/>
        </w:rPr>
        <w:t>
      Бұхар жырау 246;</w:t>
      </w:r>
    </w:p>
    <w:p>
      <w:pPr>
        <w:spacing w:after="0"/>
        <w:ind w:left="0"/>
        <w:jc w:val="both"/>
      </w:pPr>
      <w:r>
        <w:rPr>
          <w:rFonts w:ascii="Times New Roman"/>
          <w:b w:val="false"/>
          <w:i w:val="false"/>
          <w:color w:val="000000"/>
          <w:sz w:val="28"/>
        </w:rPr>
        <w:t>
      Жігер 1, 3, 4, 5, 6, 7, 8, 9, 10, 12, 13, 14, 15, 16, 17, 18, 19, 20, 21, 22, 23, 24, 25, 26, 27, 28, 30, 31, 32, 34;</w:t>
      </w:r>
    </w:p>
    <w:p>
      <w:pPr>
        <w:spacing w:after="0"/>
        <w:ind w:left="0"/>
        <w:jc w:val="both"/>
      </w:pPr>
      <w:r>
        <w:rPr>
          <w:rFonts w:ascii="Times New Roman"/>
          <w:b w:val="false"/>
          <w:i w:val="false"/>
          <w:color w:val="000000"/>
          <w:sz w:val="28"/>
        </w:rPr>
        <w:t>
      Диспетчерская 1, 3, 4, 5, 6, 8, 10, 13, 14, 14а, 15, 15/1, 16, 17, 17а, 18, 19, 20, 21, 22, 23, 24, 26, 27, 28, 30, 32, 34, 47;</w:t>
      </w:r>
    </w:p>
    <w:p>
      <w:pPr>
        <w:spacing w:after="0"/>
        <w:ind w:left="0"/>
        <w:jc w:val="both"/>
      </w:pPr>
      <w:r>
        <w:rPr>
          <w:rFonts w:ascii="Times New Roman"/>
          <w:b w:val="false"/>
          <w:i w:val="false"/>
          <w:color w:val="000000"/>
          <w:sz w:val="28"/>
        </w:rPr>
        <w:t>
      Казахстанская 23, 25, 27, 29, 31;</w:t>
      </w:r>
    </w:p>
    <w:p>
      <w:pPr>
        <w:spacing w:after="0"/>
        <w:ind w:left="0"/>
        <w:jc w:val="both"/>
      </w:pPr>
      <w:r>
        <w:rPr>
          <w:rFonts w:ascii="Times New Roman"/>
          <w:b w:val="false"/>
          <w:i w:val="false"/>
          <w:color w:val="000000"/>
          <w:sz w:val="28"/>
        </w:rPr>
        <w:t>
      Сарыарқа 4, 8, 10, 10а, 12;</w:t>
      </w:r>
    </w:p>
    <w:p>
      <w:pPr>
        <w:spacing w:after="0"/>
        <w:ind w:left="0"/>
        <w:jc w:val="both"/>
      </w:pPr>
      <w:r>
        <w:rPr>
          <w:rFonts w:ascii="Times New Roman"/>
          <w:b w:val="false"/>
          <w:i w:val="false"/>
          <w:color w:val="000000"/>
          <w:sz w:val="28"/>
        </w:rPr>
        <w:t>
      Татулық 1, 3, 4, 7, 9, 10, 11, 12/1, 13, 15, 16, 17, 18, 19, 20, 21, 23, 24, 25, 27, 29, 31, 33;</w:t>
      </w:r>
    </w:p>
    <w:p>
      <w:pPr>
        <w:spacing w:after="0"/>
        <w:ind w:left="0"/>
        <w:jc w:val="both"/>
      </w:pPr>
      <w:r>
        <w:rPr>
          <w:rFonts w:ascii="Times New Roman"/>
          <w:b w:val="false"/>
          <w:i w:val="false"/>
          <w:color w:val="000000"/>
          <w:sz w:val="28"/>
        </w:rPr>
        <w:t>
      Профсоюзная 2, 3, 4, 5, 5а, 6, 6а, 7, 7а, 8, 9, 9а, 10, 11, 12, 13, 15, 16, 18, 20, 24а;</w:t>
      </w:r>
    </w:p>
    <w:p>
      <w:pPr>
        <w:spacing w:after="0"/>
        <w:ind w:left="0"/>
        <w:jc w:val="both"/>
      </w:pPr>
      <w:r>
        <w:rPr>
          <w:rFonts w:ascii="Times New Roman"/>
          <w:b w:val="false"/>
          <w:i w:val="false"/>
          <w:color w:val="000000"/>
          <w:sz w:val="28"/>
        </w:rPr>
        <w:t>
      Степная 10/44, 47, 51, 52, 52а, 53, 53/3, 53/4, 54, 55, 56, 57, 59, 60, 61, 62, 63, 65, 66, 67, 68, 69, 69а, 71, 72, 74, 75, 76, 76а, 78, 78а, 80, 80а, 84а;</w:t>
      </w:r>
    </w:p>
    <w:p>
      <w:pPr>
        <w:spacing w:after="0"/>
        <w:ind w:left="0"/>
        <w:jc w:val="both"/>
      </w:pPr>
      <w:r>
        <w:rPr>
          <w:rFonts w:ascii="Times New Roman"/>
          <w:b w:val="false"/>
          <w:i w:val="false"/>
          <w:color w:val="000000"/>
          <w:sz w:val="28"/>
        </w:rPr>
        <w:t>
      Угольщиков 2/8, 3, 4, 5, 6, 7, 8, 9, 10, 11, 12, 13, 14, 15, 16;</w:t>
      </w:r>
    </w:p>
    <w:p>
      <w:pPr>
        <w:spacing w:after="0"/>
        <w:ind w:left="0"/>
        <w:jc w:val="both"/>
      </w:pPr>
      <w:r>
        <w:rPr>
          <w:rFonts w:ascii="Times New Roman"/>
          <w:b w:val="false"/>
          <w:i w:val="false"/>
          <w:color w:val="000000"/>
          <w:sz w:val="28"/>
        </w:rPr>
        <w:t>
      Екібастұздың 40 жылдығы 15, 15/1, 15/2, 17, 19, 23/1, 41, 42, 43, 44, 46, 48, 50, 51, 51а, 53, 53а, 55, 57, 59, 59а, 61, 70.</w:t>
      </w:r>
    </w:p>
    <w:p>
      <w:pPr>
        <w:spacing w:after="0"/>
        <w:ind w:left="0"/>
        <w:jc w:val="both"/>
      </w:pPr>
      <w:r>
        <w:rPr>
          <w:rFonts w:ascii="Times New Roman"/>
          <w:b w:val="false"/>
          <w:i w:val="false"/>
          <w:color w:val="000000"/>
          <w:sz w:val="28"/>
        </w:rPr>
        <w:t>
      өтпе жол:</w:t>
      </w:r>
    </w:p>
    <w:p>
      <w:pPr>
        <w:spacing w:after="0"/>
        <w:ind w:left="0"/>
        <w:jc w:val="both"/>
      </w:pPr>
      <w:r>
        <w:rPr>
          <w:rFonts w:ascii="Times New Roman"/>
          <w:b w:val="false"/>
          <w:i w:val="false"/>
          <w:color w:val="000000"/>
          <w:sz w:val="28"/>
        </w:rPr>
        <w:t>
      10 Южный 23, 24, 25, 26, 27, 28, 29, 30.</w:t>
      </w:r>
    </w:p>
    <w:p>
      <w:pPr>
        <w:spacing w:after="0"/>
        <w:ind w:left="0"/>
        <w:jc w:val="both"/>
      </w:pPr>
      <w:r>
        <w:rPr>
          <w:rFonts w:ascii="Times New Roman"/>
          <w:b w:val="false"/>
          <w:i w:val="false"/>
          <w:color w:val="000000"/>
          <w:sz w:val="28"/>
        </w:rPr>
        <w:t>
      № 575 сайлау учаскесі Екібастұз қаласы, Петренко желекжолы, 7, Павлодар облысының білім беру басқармасы, Екібастұз қаласы білім беру бөлімінің "№ 21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Амангелді 3, 5, 5а, 5б, 11/12, 13/11, 15/12;</w:t>
      </w:r>
    </w:p>
    <w:p>
      <w:pPr>
        <w:spacing w:after="0"/>
        <w:ind w:left="0"/>
        <w:jc w:val="both"/>
      </w:pPr>
      <w:r>
        <w:rPr>
          <w:rFonts w:ascii="Times New Roman"/>
          <w:b w:val="false"/>
          <w:i w:val="false"/>
          <w:color w:val="000000"/>
          <w:sz w:val="28"/>
        </w:rPr>
        <w:t>
      Естай Беркімбаев 124, 126, 132/1, 134, 135, 138, 139, 140, 142, 142а, 143, 144, 145, 145а, 147, 149, 151/1, 155, 157, 159, 161, 161а, 161б, 163, 163а, 163б, 163в, 165, 165а, 165б, 165в, 166, 167, 168, 169, 169а, 169б, 169в, 170, 171, 171а, 174, 176, 178, 180, 182, 186;</w:t>
      </w:r>
    </w:p>
    <w:p>
      <w:pPr>
        <w:spacing w:after="0"/>
        <w:ind w:left="0"/>
        <w:jc w:val="both"/>
      </w:pPr>
      <w:r>
        <w:rPr>
          <w:rFonts w:ascii="Times New Roman"/>
          <w:b w:val="false"/>
          <w:i w:val="false"/>
          <w:color w:val="000000"/>
          <w:sz w:val="28"/>
        </w:rPr>
        <w:t>
      Бөгембай батыр 1а, 1б, 2, 2а, 2б, 3, 3а, 3б, 4, 4б, 5, 5а, 5б, 5в, 6, 6а, 7а, 8, 8б, 9, 9а, 9б, 10, 10а, 10б, 11, 11а, 11б, 11/1, 12, 13а, 14, 14а, 15, 15а, 16, 16б, 17, 18, 19а, 19б, 20, 21, 21/1, 21а, 22, 22а, 24, 24б, 25а, 26, 27, 27а, 27б, 28б, 29а, 29б, 30б, 31, 31а, 32, 32б, 33, 33в, 33б, 34б, 36а;</w:t>
      </w:r>
    </w:p>
    <w:p>
      <w:pPr>
        <w:spacing w:after="0"/>
        <w:ind w:left="0"/>
        <w:jc w:val="both"/>
      </w:pPr>
      <w:r>
        <w:rPr>
          <w:rFonts w:ascii="Times New Roman"/>
          <w:b w:val="false"/>
          <w:i w:val="false"/>
          <w:color w:val="000000"/>
          <w:sz w:val="28"/>
        </w:rPr>
        <w:t>
      Бұхар жырау 136, 138, 140, 140а, 142, 144, 146/30, 148, 150, 152, 158а, 162, 164, 166, 166/12;</w:t>
      </w:r>
    </w:p>
    <w:p>
      <w:pPr>
        <w:spacing w:after="0"/>
        <w:ind w:left="0"/>
        <w:jc w:val="both"/>
      </w:pPr>
      <w:r>
        <w:rPr>
          <w:rFonts w:ascii="Times New Roman"/>
          <w:b w:val="false"/>
          <w:i w:val="false"/>
          <w:color w:val="000000"/>
          <w:sz w:val="28"/>
        </w:rPr>
        <w:t>
      Қазбек Нұралин 122, 122а, 126, 127в, 129, 129а, 130, 130а, 132, 135, 136, 136/1, 137, 138, 138а, 139, 140б, 141, 143/40, 144а, 145, 145а, 145/85, 146, 147, 148, 150, 151, 151а, 152, 152а, 153а, 154, 154а, 155а, 156, 156а, 156б, 156в, 158, 158а, 160, 160а, 161, 162, 163, 165, 167, 169;</w:t>
      </w:r>
    </w:p>
    <w:p>
      <w:pPr>
        <w:spacing w:after="0"/>
        <w:ind w:left="0"/>
        <w:jc w:val="both"/>
      </w:pPr>
      <w:r>
        <w:rPr>
          <w:rFonts w:ascii="Times New Roman"/>
          <w:b w:val="false"/>
          <w:i w:val="false"/>
          <w:color w:val="000000"/>
          <w:sz w:val="28"/>
        </w:rPr>
        <w:t>
      Н.К. Кудушева 1, 3, 5, 7, 9, 12, 13, 15, 16, 18, 20, 21, 24, 28;</w:t>
      </w:r>
    </w:p>
    <w:p>
      <w:pPr>
        <w:spacing w:after="0"/>
        <w:ind w:left="0"/>
        <w:jc w:val="both"/>
      </w:pPr>
      <w:r>
        <w:rPr>
          <w:rFonts w:ascii="Times New Roman"/>
          <w:b w:val="false"/>
          <w:i w:val="false"/>
          <w:color w:val="000000"/>
          <w:sz w:val="28"/>
        </w:rPr>
        <w:t>
      С.Торайғыров 77/13, 79, 79а, 81/13, 83/14, 87, 87/146, 93/1, 97а, 97а/153, 109;</w:t>
      </w:r>
    </w:p>
    <w:p>
      <w:pPr>
        <w:spacing w:after="0"/>
        <w:ind w:left="0"/>
        <w:jc w:val="both"/>
      </w:pPr>
      <w:r>
        <w:rPr>
          <w:rFonts w:ascii="Times New Roman"/>
          <w:b w:val="false"/>
          <w:i w:val="false"/>
          <w:color w:val="000000"/>
          <w:sz w:val="28"/>
        </w:rPr>
        <w:t>
      Чехов 179, 181, 183, 185, 187;</w:t>
      </w:r>
    </w:p>
    <w:p>
      <w:pPr>
        <w:spacing w:after="0"/>
        <w:ind w:left="0"/>
        <w:jc w:val="both"/>
      </w:pPr>
      <w:r>
        <w:rPr>
          <w:rFonts w:ascii="Times New Roman"/>
          <w:b w:val="false"/>
          <w:i w:val="false"/>
          <w:color w:val="000000"/>
          <w:sz w:val="28"/>
        </w:rPr>
        <w:t>
      Туркестанская 1, 2, 3, 4, 5, 6, 7, 8, 10, 12, 13, 14, 15, 16, 18, 23, 24, 25;</w:t>
      </w:r>
    </w:p>
    <w:p>
      <w:pPr>
        <w:spacing w:after="0"/>
        <w:ind w:left="0"/>
        <w:jc w:val="both"/>
      </w:pPr>
      <w:r>
        <w:rPr>
          <w:rFonts w:ascii="Times New Roman"/>
          <w:b w:val="false"/>
          <w:i w:val="false"/>
          <w:color w:val="000000"/>
          <w:sz w:val="28"/>
        </w:rPr>
        <w:t>
      Шәкәрім 30, 31, 32, 33, 33а, 33б, 33в, 34, 35, 35а, 36, 37, 38, 39, 40;</w:t>
      </w:r>
    </w:p>
    <w:p>
      <w:pPr>
        <w:spacing w:after="0"/>
        <w:ind w:left="0"/>
        <w:jc w:val="both"/>
      </w:pPr>
      <w:r>
        <w:rPr>
          <w:rFonts w:ascii="Times New Roman"/>
          <w:b w:val="false"/>
          <w:i w:val="false"/>
          <w:color w:val="000000"/>
          <w:sz w:val="28"/>
        </w:rPr>
        <w:t>
      Энергетиктер 118.</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16 Южный 14, 16;</w:t>
      </w:r>
    </w:p>
    <w:p>
      <w:pPr>
        <w:spacing w:after="0"/>
        <w:ind w:left="0"/>
        <w:jc w:val="both"/>
      </w:pPr>
      <w:r>
        <w:rPr>
          <w:rFonts w:ascii="Times New Roman"/>
          <w:b w:val="false"/>
          <w:i w:val="false"/>
          <w:color w:val="000000"/>
          <w:sz w:val="28"/>
        </w:rPr>
        <w:t>
      17 Южный 1/18, 2/16, 3, 4, 5, 6, 7, 8, 9, 10, 12;</w:t>
      </w:r>
    </w:p>
    <w:p>
      <w:pPr>
        <w:spacing w:after="0"/>
        <w:ind w:left="0"/>
        <w:jc w:val="both"/>
      </w:pPr>
      <w:r>
        <w:rPr>
          <w:rFonts w:ascii="Times New Roman"/>
          <w:b w:val="false"/>
          <w:i w:val="false"/>
          <w:color w:val="000000"/>
          <w:sz w:val="28"/>
        </w:rPr>
        <w:t>
      18 Южный 1/14, 3, 4, 5, 6, 7, 8, 9, 10, 12;</w:t>
      </w:r>
    </w:p>
    <w:p>
      <w:pPr>
        <w:spacing w:after="0"/>
        <w:ind w:left="0"/>
        <w:jc w:val="both"/>
      </w:pPr>
      <w:r>
        <w:rPr>
          <w:rFonts w:ascii="Times New Roman"/>
          <w:b w:val="false"/>
          <w:i w:val="false"/>
          <w:color w:val="000000"/>
          <w:sz w:val="28"/>
        </w:rPr>
        <w:t>
      21 Южный 18, 20, 22, 22а, 24, 26, 26а, 28/153, 30;</w:t>
      </w:r>
    </w:p>
    <w:p>
      <w:pPr>
        <w:spacing w:after="0"/>
        <w:ind w:left="0"/>
        <w:jc w:val="both"/>
      </w:pPr>
      <w:r>
        <w:rPr>
          <w:rFonts w:ascii="Times New Roman"/>
          <w:b w:val="false"/>
          <w:i w:val="false"/>
          <w:color w:val="000000"/>
          <w:sz w:val="28"/>
        </w:rPr>
        <w:t>
      23 Южный 20, 22, 23, 24;</w:t>
      </w:r>
    </w:p>
    <w:p>
      <w:pPr>
        <w:spacing w:after="0"/>
        <w:ind w:left="0"/>
        <w:jc w:val="both"/>
      </w:pPr>
      <w:r>
        <w:rPr>
          <w:rFonts w:ascii="Times New Roman"/>
          <w:b w:val="false"/>
          <w:i w:val="false"/>
          <w:color w:val="000000"/>
          <w:sz w:val="28"/>
        </w:rPr>
        <w:t>
      27 Южный 1, 2, 2а, 3, 4, 5, 6, 7, 8, 9, 10, 11, 12, 13/77, 15, 16;</w:t>
      </w:r>
    </w:p>
    <w:p>
      <w:pPr>
        <w:spacing w:after="0"/>
        <w:ind w:left="0"/>
        <w:jc w:val="both"/>
      </w:pPr>
      <w:r>
        <w:rPr>
          <w:rFonts w:ascii="Times New Roman"/>
          <w:b w:val="false"/>
          <w:i w:val="false"/>
          <w:color w:val="000000"/>
          <w:sz w:val="28"/>
        </w:rPr>
        <w:t>
      28 Южный 1, 2, 3, 4, 5, 6, 7, 8, 9, 10, 11, 12, 14/83, 15, 16;</w:t>
      </w:r>
    </w:p>
    <w:p>
      <w:pPr>
        <w:spacing w:after="0"/>
        <w:ind w:left="0"/>
        <w:jc w:val="both"/>
      </w:pPr>
      <w:r>
        <w:rPr>
          <w:rFonts w:ascii="Times New Roman"/>
          <w:b w:val="false"/>
          <w:i w:val="false"/>
          <w:color w:val="000000"/>
          <w:sz w:val="28"/>
        </w:rPr>
        <w:t>
      29 Южный 1/89, 2, 2/91, 3, 4;</w:t>
      </w:r>
    </w:p>
    <w:p>
      <w:pPr>
        <w:spacing w:after="0"/>
        <w:ind w:left="0"/>
        <w:jc w:val="both"/>
      </w:pPr>
      <w:r>
        <w:rPr>
          <w:rFonts w:ascii="Times New Roman"/>
          <w:b w:val="false"/>
          <w:i w:val="false"/>
          <w:color w:val="000000"/>
          <w:sz w:val="28"/>
        </w:rPr>
        <w:t>
      30 Южный 1, 2, 2а, 3, 4;</w:t>
      </w:r>
    </w:p>
    <w:p>
      <w:pPr>
        <w:spacing w:after="0"/>
        <w:ind w:left="0"/>
        <w:jc w:val="both"/>
      </w:pPr>
      <w:r>
        <w:rPr>
          <w:rFonts w:ascii="Times New Roman"/>
          <w:b w:val="false"/>
          <w:i w:val="false"/>
          <w:color w:val="000000"/>
          <w:sz w:val="28"/>
        </w:rPr>
        <w:t>
      31 Южный 1, 3, 4, 5;</w:t>
      </w:r>
    </w:p>
    <w:p>
      <w:pPr>
        <w:spacing w:after="0"/>
        <w:ind w:left="0"/>
        <w:jc w:val="both"/>
      </w:pPr>
      <w:r>
        <w:rPr>
          <w:rFonts w:ascii="Times New Roman"/>
          <w:b w:val="false"/>
          <w:i w:val="false"/>
          <w:color w:val="000000"/>
          <w:sz w:val="28"/>
        </w:rPr>
        <w:t>
      32 Южный 2в, 3, 5, 6;</w:t>
      </w:r>
    </w:p>
    <w:p>
      <w:pPr>
        <w:spacing w:after="0"/>
        <w:ind w:left="0"/>
        <w:jc w:val="both"/>
      </w:pPr>
      <w:r>
        <w:rPr>
          <w:rFonts w:ascii="Times New Roman"/>
          <w:b w:val="false"/>
          <w:i w:val="false"/>
          <w:color w:val="000000"/>
          <w:sz w:val="28"/>
        </w:rPr>
        <w:t>
      Угольный 2, 3, 4, 6, 8, 9, 10, 12, 14, 16;</w:t>
      </w:r>
    </w:p>
    <w:p>
      <w:pPr>
        <w:spacing w:after="0"/>
        <w:ind w:left="0"/>
        <w:jc w:val="both"/>
      </w:pPr>
      <w:r>
        <w:rPr>
          <w:rFonts w:ascii="Times New Roman"/>
          <w:b w:val="false"/>
          <w:i w:val="false"/>
          <w:color w:val="000000"/>
          <w:sz w:val="28"/>
        </w:rPr>
        <w:t>
      Центральный 4, 4а, 5, 6, 6а, 8, 8а, 10/141.</w:t>
      </w:r>
    </w:p>
    <w:p>
      <w:pPr>
        <w:spacing w:after="0"/>
        <w:ind w:left="0"/>
        <w:jc w:val="both"/>
      </w:pPr>
      <w:r>
        <w:rPr>
          <w:rFonts w:ascii="Times New Roman"/>
          <w:b w:val="false"/>
          <w:i w:val="false"/>
          <w:color w:val="000000"/>
          <w:sz w:val="28"/>
        </w:rPr>
        <w:t>
      № 576 сайлау учаскесі Екібастұз қаласы, Кеншілер көшесі, 34, Павлодар облысы әкімдігінің, Павлодар облысы мәдениет, тілдерді дамыту және архив ісі басқармасының "Г.Н. Потанин атындағы Павлодар облыстық тарихи-өлкетану музейі" коммуналдық мемлекеттік қазыналық кәсіпорнының Екібастұз тарихи – өлкетану музейінің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Абай 1, 1/69, 3, 5, 7, 11, 11/1, 13, 15, 17, 19, 21, 23/52;</w:t>
      </w:r>
    </w:p>
    <w:p>
      <w:pPr>
        <w:spacing w:after="0"/>
        <w:ind w:left="0"/>
        <w:jc w:val="both"/>
      </w:pPr>
      <w:r>
        <w:rPr>
          <w:rFonts w:ascii="Times New Roman"/>
          <w:b w:val="false"/>
          <w:i w:val="false"/>
          <w:color w:val="000000"/>
          <w:sz w:val="28"/>
        </w:rPr>
        <w:t>
      Кеншілер 12, 14, 19, 23, 35, 38, 40, 40/23, 44, 46/23, 48/28, 50;</w:t>
      </w:r>
    </w:p>
    <w:p>
      <w:pPr>
        <w:spacing w:after="0"/>
        <w:ind w:left="0"/>
        <w:jc w:val="both"/>
      </w:pPr>
      <w:r>
        <w:rPr>
          <w:rFonts w:ascii="Times New Roman"/>
          <w:b w:val="false"/>
          <w:i w:val="false"/>
          <w:color w:val="000000"/>
          <w:sz w:val="28"/>
        </w:rPr>
        <w:t>
      Масхұт Дүйсенбаев атындағы 1, 2, 3, 4, 5, 6, 7, 8/56, 10, 11, 11а, 11в, 12, 13а, 14, 16, 18, 19, 20, 22, 24/36, 26, 26/21, 28;</w:t>
      </w:r>
    </w:p>
    <w:p>
      <w:pPr>
        <w:spacing w:after="0"/>
        <w:ind w:left="0"/>
        <w:jc w:val="both"/>
      </w:pPr>
      <w:r>
        <w:rPr>
          <w:rFonts w:ascii="Times New Roman"/>
          <w:b w:val="false"/>
          <w:i w:val="false"/>
          <w:color w:val="000000"/>
          <w:sz w:val="28"/>
        </w:rPr>
        <w:t>
      Лихачев 1, 2, 3, 4, 5, 6, 7, 8, 9, 10, 11, 12, 13, 14, 15, 16, 17, 18, 19, 20, 21, 22, 24/42;</w:t>
      </w:r>
    </w:p>
    <w:p>
      <w:pPr>
        <w:spacing w:after="0"/>
        <w:ind w:left="0"/>
        <w:jc w:val="both"/>
      </w:pPr>
      <w:r>
        <w:rPr>
          <w:rFonts w:ascii="Times New Roman"/>
          <w:b w:val="false"/>
          <w:i w:val="false"/>
          <w:color w:val="000000"/>
          <w:sz w:val="28"/>
        </w:rPr>
        <w:t>
      Қосым Пішенбаев 51, 51а, 57, 59/1, 61, 63, 67;</w:t>
      </w:r>
    </w:p>
    <w:p>
      <w:pPr>
        <w:spacing w:after="0"/>
        <w:ind w:left="0"/>
        <w:jc w:val="both"/>
      </w:pPr>
      <w:r>
        <w:rPr>
          <w:rFonts w:ascii="Times New Roman"/>
          <w:b w:val="false"/>
          <w:i w:val="false"/>
          <w:color w:val="000000"/>
          <w:sz w:val="28"/>
        </w:rPr>
        <w:t>
      Шахтерская 52, 52а, 53/9, 55/10, 57, 58, 61/10, 63, 64, 67, 69.</w:t>
      </w:r>
    </w:p>
    <w:p>
      <w:pPr>
        <w:spacing w:after="0"/>
        <w:ind w:left="0"/>
        <w:jc w:val="both"/>
      </w:pPr>
      <w:r>
        <w:rPr>
          <w:rFonts w:ascii="Times New Roman"/>
          <w:b w:val="false"/>
          <w:i w:val="false"/>
          <w:color w:val="000000"/>
          <w:sz w:val="28"/>
        </w:rPr>
        <w:t>
      өтпе жол:</w:t>
      </w:r>
    </w:p>
    <w:p>
      <w:pPr>
        <w:spacing w:after="0"/>
        <w:ind w:left="0"/>
        <w:jc w:val="both"/>
      </w:pPr>
      <w:r>
        <w:rPr>
          <w:rFonts w:ascii="Times New Roman"/>
          <w:b w:val="false"/>
          <w:i w:val="false"/>
          <w:color w:val="000000"/>
          <w:sz w:val="28"/>
        </w:rPr>
        <w:t>
      2 Северный 2/65, 3, 4, 5, 6, 7, 7/66, 9, 10, 10/68, 11, 12/67, 13, 14, 15, 16, 17, 18, 19, 20, 21, 22, 24, 26.</w:t>
      </w:r>
    </w:p>
    <w:p>
      <w:pPr>
        <w:spacing w:after="0"/>
        <w:ind w:left="0"/>
        <w:jc w:val="both"/>
      </w:pPr>
      <w:r>
        <w:rPr>
          <w:rFonts w:ascii="Times New Roman"/>
          <w:b w:val="false"/>
          <w:i w:val="false"/>
          <w:color w:val="000000"/>
          <w:sz w:val="28"/>
        </w:rPr>
        <w:t>
      № 577 сайлау учаскесі Екібастұз қаласы, Мұхтар Әуезов көшесі, 14 "А", "Академик Сәтбаев атындағы инженерлік - техникалық институтының Екібастұз колледжі" мемлекеттік емес білім беру мекемесінің (МБМ)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Мұхтар Әуезов 14а, 21 (корпус 2), 24, 26, 28;</w:t>
      </w:r>
    </w:p>
    <w:p>
      <w:pPr>
        <w:spacing w:after="0"/>
        <w:ind w:left="0"/>
        <w:jc w:val="both"/>
      </w:pPr>
      <w:r>
        <w:rPr>
          <w:rFonts w:ascii="Times New Roman"/>
          <w:b w:val="false"/>
          <w:i w:val="false"/>
          <w:color w:val="000000"/>
          <w:sz w:val="28"/>
        </w:rPr>
        <w:t>
      Мәшһүр Жүсіп 33, 33а, 35, 35а, 37, 39, 40а, 40б, 42а;</w:t>
      </w:r>
    </w:p>
    <w:p>
      <w:pPr>
        <w:spacing w:after="0"/>
        <w:ind w:left="0"/>
        <w:jc w:val="both"/>
      </w:pPr>
      <w:r>
        <w:rPr>
          <w:rFonts w:ascii="Times New Roman"/>
          <w:b w:val="false"/>
          <w:i w:val="false"/>
          <w:color w:val="000000"/>
          <w:sz w:val="28"/>
        </w:rPr>
        <w:t>
      Бауыржан Момышұлы 36/19, 38, 40, 40а.</w:t>
      </w:r>
    </w:p>
    <w:p>
      <w:pPr>
        <w:spacing w:after="0"/>
        <w:ind w:left="0"/>
        <w:jc w:val="both"/>
      </w:pPr>
      <w:r>
        <w:rPr>
          <w:rFonts w:ascii="Times New Roman"/>
          <w:b w:val="false"/>
          <w:i w:val="false"/>
          <w:color w:val="000000"/>
          <w:sz w:val="28"/>
        </w:rPr>
        <w:t>
      № 589 сайлау учаскесі Екібастұз қаласы, Энергетиктер көшесі, 54А, "Академик Қ. Сәтбаев атындағы Екібастұз инженерлік-техникалық институты"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Энергетиктер 66, 68, 70;</w:t>
      </w:r>
    </w:p>
    <w:p>
      <w:pPr>
        <w:spacing w:after="0"/>
        <w:ind w:left="0"/>
        <w:jc w:val="both"/>
      </w:pPr>
      <w:r>
        <w:rPr>
          <w:rFonts w:ascii="Times New Roman"/>
          <w:b w:val="false"/>
          <w:i w:val="false"/>
          <w:color w:val="000000"/>
          <w:sz w:val="28"/>
        </w:rPr>
        <w:t>
      Мәншүк Мәметова 52, 54 (корпуса 1, 2, 3, 4)</w:t>
      </w:r>
    </w:p>
    <w:p>
      <w:pPr>
        <w:spacing w:after="0"/>
        <w:ind w:left="0"/>
        <w:jc w:val="both"/>
      </w:pPr>
      <w:r>
        <w:rPr>
          <w:rFonts w:ascii="Times New Roman"/>
          <w:b w:val="false"/>
          <w:i w:val="false"/>
          <w:color w:val="000000"/>
          <w:sz w:val="28"/>
        </w:rPr>
        <w:t>
      С.Торайғыров 110, 112 (корпуса 1, 2), 114 (корпуса 1, 2).</w:t>
      </w:r>
    </w:p>
    <w:p>
      <w:pPr>
        <w:spacing w:after="0"/>
        <w:ind w:left="0"/>
        <w:jc w:val="both"/>
      </w:pPr>
      <w:r>
        <w:rPr>
          <w:rFonts w:ascii="Times New Roman"/>
          <w:b w:val="false"/>
          <w:i w:val="false"/>
          <w:color w:val="000000"/>
          <w:sz w:val="28"/>
        </w:rPr>
        <w:t>
      желекжолдар:</w:t>
      </w:r>
    </w:p>
    <w:p>
      <w:pPr>
        <w:spacing w:after="0"/>
        <w:ind w:left="0"/>
        <w:jc w:val="both"/>
      </w:pPr>
      <w:r>
        <w:rPr>
          <w:rFonts w:ascii="Times New Roman"/>
          <w:b w:val="false"/>
          <w:i w:val="false"/>
          <w:color w:val="000000"/>
          <w:sz w:val="28"/>
        </w:rPr>
        <w:t>
      Қ. Сәтбаев 37 (корпуса 1, 2, 3, 4, 5, 6), 38, 38а;</w:t>
      </w:r>
    </w:p>
    <w:p>
      <w:pPr>
        <w:spacing w:after="0"/>
        <w:ind w:left="0"/>
        <w:jc w:val="both"/>
      </w:pPr>
      <w:r>
        <w:rPr>
          <w:rFonts w:ascii="Times New Roman"/>
          <w:b w:val="false"/>
          <w:i w:val="false"/>
          <w:color w:val="000000"/>
          <w:sz w:val="28"/>
        </w:rPr>
        <w:t>
      Академик Марденов 15, 20.</w:t>
      </w:r>
    </w:p>
    <w:p>
      <w:pPr>
        <w:spacing w:after="0"/>
        <w:ind w:left="0"/>
        <w:jc w:val="both"/>
      </w:pPr>
      <w:r>
        <w:rPr>
          <w:rFonts w:ascii="Times New Roman"/>
          <w:b w:val="false"/>
          <w:i w:val="false"/>
          <w:color w:val="000000"/>
          <w:sz w:val="28"/>
        </w:rPr>
        <w:t>
      № 590 сайлау учаскесі Екібастұз қаласы, Қ. Сәтбаев желекжолы, 4, Павлодар облысының білім беру басқармасы, Екібастұз қаласы білім беру бөлімінің "Көп салалы бағыттағы № 24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w:t>
      </w:r>
    </w:p>
    <w:p>
      <w:pPr>
        <w:spacing w:after="0"/>
        <w:ind w:left="0"/>
        <w:jc w:val="both"/>
      </w:pPr>
      <w:r>
        <w:rPr>
          <w:rFonts w:ascii="Times New Roman"/>
          <w:b w:val="false"/>
          <w:i w:val="false"/>
          <w:color w:val="000000"/>
          <w:sz w:val="28"/>
        </w:rPr>
        <w:t>
      Мұхтар Әуезов 47, 49, 49 (корпуса 2, 3, 4, 5, 6, 7).</w:t>
      </w:r>
    </w:p>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Қ. Сәтбаев 6, 8 (корпус 1).</w:t>
      </w:r>
    </w:p>
    <w:p>
      <w:pPr>
        <w:spacing w:after="0"/>
        <w:ind w:left="0"/>
        <w:jc w:val="both"/>
      </w:pPr>
      <w:r>
        <w:rPr>
          <w:rFonts w:ascii="Times New Roman"/>
          <w:b w:val="false"/>
          <w:i w:val="false"/>
          <w:color w:val="000000"/>
          <w:sz w:val="28"/>
        </w:rPr>
        <w:t>
      № 591 сайлау учаскесі Екібастұз қаласы, Абай көшесі, 55, Павлодар облысының білім беру басқармасы, Екібастұз қаласы білім беру бөлімінің "№ 26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Абай 49 (корпуса 1, 2);</w:t>
      </w:r>
    </w:p>
    <w:p>
      <w:pPr>
        <w:spacing w:after="0"/>
        <w:ind w:left="0"/>
        <w:jc w:val="both"/>
      </w:pPr>
      <w:r>
        <w:rPr>
          <w:rFonts w:ascii="Times New Roman"/>
          <w:b w:val="false"/>
          <w:i w:val="false"/>
          <w:color w:val="000000"/>
          <w:sz w:val="28"/>
        </w:rPr>
        <w:t>
      Мұхтар Әуезов 53а (корпуса 1, 2, 4).</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