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69b5" w14:textId="2c76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2014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2014 жылғы 17 қаңтардағы N 45/1 қаулысы. Павлодар облысының Әділет департаментінде 2014 жылғы 17 ақпанда N 3694 болып тіркелді Күші жойылды - қолданылу мерзімінің өтуіне байланысты (Павлодар облысы Екібастұз қаласы әкімі аппарат басшысының 2015 жылғы 06 қаңтардағы N 24/1-07/6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қолданылу мерзімінің өтуіне байланысты (Павлодар облысы Екібастұз қаласы әкімі аппарат басшысының 06.01.2015 N 24/1-07/6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2001 жылғы 19 маусымдағы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жылға қоғамдық жұмыстар жүргізілетін ұйымдардың тізбесі, қоғамдық жұмыстардың түрлерi, көлемi, нақты жағдайлары, қатысушылардың еңбек төлемінің мөлшерлерi және оларды қаржыландыру көздерi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жылға қоғамдық жұмыстарға сұраным мен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әкімінің әлеуметтік мәселелер жөнінде жетекшілік ететін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қоғамдық жұмыстар жүргізілетін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түрлерi, көлемi және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еңбек төлемінің мөлшерi және оларды қаржыландыру көздерi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Ескерту. 1-қосымшаға өзгерістер енгізілді - Павлодар облысы Екібастұз қалалық әкімдігінің 25.04.2014 </w:t>
      </w:r>
      <w:r>
        <w:rPr>
          <w:rFonts w:ascii="Times New Roman"/>
          <w:b w:val="false"/>
          <w:i w:val="false"/>
          <w:color w:val="ff0000"/>
          <w:sz w:val="28"/>
        </w:rPr>
        <w:t>N 439/4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345"/>
        <w:gridCol w:w="1281"/>
        <w:gridCol w:w="6506"/>
        <w:gridCol w:w="1677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және нақты жағдайлары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 төлемінің мөлшерi және оларды қаржыландыру көздерi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тұрғын-үй-коммуналдық шаруашылығы, жолаушылар көлігі мен автомобиль жолдары бөлімінің "Екібастұзкоммунсервис" мемлекеттік коммуналдық кәсіпорны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елді мекендер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алаңшаларын жинау – 104 контейнер алаңшасы, қоқысты жинау және шығару – 11 учаске,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"Екібастұзлифт" жауапкершілігі шектеулі серіктестігі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Үйлердің кірешектерін аралау - лифтілермен жабдықталған 266 кірешек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лифтіні жинау және тиісті жағдайда ұстау жұмысы;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"Қайнар" білім беру-бос уақытты қамту кешені" коммуналдық мемлекеттік қазыналық кәсіпорны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Вахтада кезекшілік ету – жылына 1960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18 "Гномик" бөбектер бақшасы" коммуналдық мемлекеттік қазыналық кәсіпорны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Вахтада кезекшілік ету – жылына 1960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5 "Жұлдыз" бөбектер бақшасы" коммуналдық мемлекеттік қазыналық кәсіпорны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Вахтада кезекшілік ету – жылына 1960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7 "Ботақан" бөбектер бақшасы" коммуналдық мемлекеттік қазыналық кәсіпорны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Вахтада кезекшілік ету – жылына 1960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3 "Гнездышко" санаторлы бөбектер бақшасы" коммуналдық мемлекеттік қазыналық кәсіпорны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Вахтада кезекшілік ету – жылына 1960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кенті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40305 м2, саябақтарды және гүлзар бақтарын ұстау – 65738 м2, ағаш отырғызу, ағаш діңгектерін кесу және қалпына келтіру, жасыл көшеттер отырғызу және суару – 3500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"Бәйет ауылдық округі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2000 м2, саябақтарды және гүлзар бақтарын ұстау – 250 м2, ағаш отырғызу, ағаш діңгектерін кесу және қалпына келтіру, жасыл көшеттер отырғызу және суару – 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ауылдық округі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6000 м2, контейнер алаңшаларынан қоқысты жинау және шығару, рұқсат етілмеген үйінділерді жою – 4000 м2, ағаш отырғызу, ағаш діңгектерін кесу және қалпына келтіру, жасыл көшеттер отырғызу және суару – 100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"Шиқылдақ ауылы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60000 м2, ағаш отырғызу, ағаш діңгектерін кесу және қалпына келтіру, жасыл көшеттер отырғызу және суару – 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10850 м2, ағаш отырғызу, ағаш діңгектерін кесу және қалпына келтіру, жасыл көшеттер отырғызу және суару – 250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"Бесқауға ауылы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2500 м2, ағаш отырғызу, ағаш діңгектерін кесу және қалпына келтіру, жасыл көшеттер отырғызу және суару – 100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Ә. Марғұлан атындағы ауыл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4000 м2, саябақтарды және гүлзар бақтарын ұстау – 300 м2, ағаш отырғызу, ағаш діңгектерін кесу және қалпына келтіру, жасыл көшеттер отырғызу және суару – 30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 ауылдық округі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12000 м2, рұқсат етілмеген үйінділерді жою – 2500 м3, ағаш отырғызу, ағаш діңгектерін кесу және қалпына келтіру, жасыл көшеттер отырғызу және суару – 40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"Құдайкөл ауылдық округі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10850 м2, ағаш отырғызу, ағаш діңгектерін кесу және қалпына келтіру, жасыл көшеттер отырғызу және суару – 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"Шідерті кенті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200000 м2, саябақтарды және гүлзар бақтарын ұстау – 1000 м2, ағаш отырғызу, ағаш діңгектерін кесу және қалпына келтіру, жасыл көшеттер отырғызу және суару – 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ауылдық округі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5000 м2, саябақтарды және гүлзар бақтарын ұстау – 2228 м2, ағаш отырғызу, ағаш діңгектерін кесу және қалпына келтіру, жасыл көшеттер отырғызу және суару – 100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"Төрт-Құдық ауылдық округі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1200 м2, саябақтарды және гүлзар бақтарын ұстау – 1000 м2, ағаш отырғызу, ағаш діңгектерін кесу және қалпына келтіру, жасыл көшеттер отырғызу және суару – 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"Сарықамыс ауылдық округі әкімінің аппараты"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2000 м2, ағаш отырғызу, ағаш діңгектерін кесу және қалпына келтіру, жасыл көшеттер отырғызу және суару – 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2 бөлімі"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көмек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техникалық көмек көрсету, курьерлік жұмыс – жылына 18000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1 бөлімі"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көмек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техникалық көмек көрсету, курьерлік жұмыс – жылына 18000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көмек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техникалық көмек көрсету, курьерлік жұмыс – айына 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 "Ромашка" бөбектер бақшасы" коммуналдық мемлекеттік қазыналық кәсіпорны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Вахтада кезекшілік ету – жылына 1960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2 "Балдырған" бөбектер бақшасы" коммуналдық мемлекеттік қазыналық кәсіпорны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Вахтада кезекшілік ету – жылына 1960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кәсіпорнының Павлодар облысы бойынша филиалы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Вахтада кезекшілік ету – жылына 1960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"Альтернатива" қоғамдық қоры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аумақтық қоғамдық компанияларға қатысу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Үнпарақтар, анықтамалар тарату – жылына 699 дана, анонимдік сауалнама жүргізу – айына 25 дана, шақыру парақшаларын тарату – айына 699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 ең төменгі еңбекақы, жергілікті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әкімдігінің, Екібастұз қаласы Шідерті кенті әкімі аппаратының № 11 "Қарлығаш" бөбектер бақшасы" коммуналдық мемлекеттік қазыналық кәсіпорны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Вахтада кезекшілік ету – жылына 1960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белгіленгенең төменгі еңбекақы, 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қоғамдық жұмыстарға сұраным мен ұсыныс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Ескерту. 2-қосымшаға өзгерістер енгізілді - Павлодар облысы Екібастұз қалалық әкімдігінің 25.04.2014 </w:t>
      </w:r>
      <w:r>
        <w:rPr>
          <w:rFonts w:ascii="Times New Roman"/>
          <w:b w:val="false"/>
          <w:i w:val="false"/>
          <w:color w:val="ff0000"/>
          <w:sz w:val="28"/>
        </w:rPr>
        <w:t>N 439/4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7135"/>
        <w:gridCol w:w="1922"/>
        <w:gridCol w:w="1749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Сұраным (жұмыс орындарының жарияланған қажеттілігі)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(жұмыс орындары бекітілді)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тұрғын – үй - коммуналдық шаруашылығы, жолаушылар көлігі мен автомобиль жолдары бөлімінің "Екібастұзкоммунсервис" мемлекеттік коммуналдық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"Екібастұзлифт" жауапкершілігі шектеулі серіктестігі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"Қайнар" білім беру - бос уақытты қамту кешені" коммуналдық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18 "Гномик" бөбектер бақшасы" коммуналдық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5 "Жұлдыз" бөбектер бақшасы" коммуналдық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7 "Ботақан" бөбектер бақшасы" коммуналдық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3 "Гнездышко" санаторлы бөбектер бақшасы" коммуналдық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кенті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"Бәйет ауылдық округі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ауылдық округі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"Шиқылдақ ауылы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"Бесқауға ауылы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Ә. Марғұлан атындағы ауыл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 ауылдық округі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"Құдайкөл ауылдық округі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"Шідерті кенті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ауылдық округі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"Төрт-Құдық ауылдық округі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"Сарықамыс ауылдық округі әкімінің аппараты"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2 бөлімі"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1 бөлімі"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1 "Ромашка" бөбектер бақшасы" коммуналдық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2 "Балдырған" бөбектер бақшасы" коммуналдық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кәсіпорнының Павлодар облысы бойынша филиалы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"Альтернатива" қоғамдық қоры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әкімдігінің, Екібастұз қаласы Шідерті кенті әкімі аппаратының № 11 "Қарлығаш" бөбектер бақшасы" коммуналдық мемлекеттік қазыналық кәсіпорны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