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91bd" w14:textId="63d9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жергілікті атқарушы органдары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17 қаңтардағы N 41/1 қаулысы. Павлодар облысының Әділет департаментінде 2014 жылғы 14 ақпанда N 3692 болып тіркелді. Күші жойылды - Павлодар облысы Екібастұз қалалық әкімдігінің 2016 жылғы 8 қаңтардағы № 14/1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08.01.2016 N 14/1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 - 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 жергілікті атқарушы органдары мемлекеттік қызметшілерінің қызмет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жергілікті атқарушы органдары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қызметшілері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 жергілікті атқарушы органдарының мемлекеттік қызметшілері қызмет этикасының осы қағидалары (бұдан әрi – Қағидалар)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 - 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Екібастұз қаласы қалалық бюджеттен қаржыландырылатын жергілікті атқарушы органдарының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Екібастұз қаласының жергілікті атқарушы органдарының басшылары мемлекеттiк қызметшiлердің Қағидалармен таныстырылуын, Қағидалар нормаларының сақталуын, Қағидалар мәтінінің облыстық бюджеттен қаржыландырылатын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 мінез - 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Қазақстан Республикасының Конституциясына,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 - 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 - сеніміне, тұрғылықты жеріне қарай немесе кез келген өзге де себептермен жеке және заңды тұлғалардың беделін түсіруге жол бермеуге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 - 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 - 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 мен басшылықтары тарапынан айтылған сын мен ескертулерді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 - сеніміне, тұрғылықты жеріне немесе кез келген өзге де себептерге қарамастан әріптестерінің ар - намысы мен қадір - 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 - 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алымсақтықтың кез келген көріністеріне жол бермеуге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Жергілікті атқарушы органы</w:t>
      </w:r>
      <w:r>
        <w:br/>
      </w:r>
      <w:r>
        <w:rPr>
          <w:rFonts w:ascii="Times New Roman"/>
          <w:b/>
          <w:i w:val="false"/>
          <w:color w:val="000000"/>
        </w:rPr>
        <w:t>басшысының мінез - құлық қағидаттары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 - психологиялық ахуалды қалыптастыруға және сақтауға, қарамағындағылардан жоғары моральдық - 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 - психологиялық ахуалдың жай 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