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dac4" w14:textId="9f3d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халқының нысаналы тобындағы азаматтарды жұмыспен қамту саласында әлеуметтік қорғау бойынша 2014 жылға арналған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2014 жылғы 17 қаңтардағы N 42/1 қаулысы. Павлодар облысының Әділет департаментінде 2014 жылғы 11 ақпанда N 3687 болып тіркелді Күші жойылды - қолданылу мерзімінің өтуіне байланысты (Павлодар облысы Екібастұз қаласы әкімі аппарат басшысының 2015 жылғы 06 қаңтардағы N 24/1-07/6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Ескерту. Күші жойылды - қолданылу мерзімінің өтуіне байланысты (Павлодар облысы Екібастұз қаласы әкімі аппарат басшысының 06.01.2015 N 24/1-07/6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 - өзі басқару туралы" Заңы 31 -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Қазақстан Республикасы Үкіметінің 2001 жылғы 19 маусымдағы "Қазақстан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N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халықтың нысаналы тобындағы жұмыссыздардың жұмыспен қамтылуын қамтамасыз ету мақсатында,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Еңбек нарығындағы жағдайға және қолдағы бюджеттік қаражаттарға сүйене отырып, нысаналы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әйелдер үшін елу жастан жоғары және ер адамдар үшін елу бес жастан жоғары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бір жылдан аса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отбасында бір де бір жұмыс істейтін адамы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"Екібастұз қаласы әкімдігінің халықты жұмыспен қамту және әлеуметтік мәселелер бөлімі" мемлекеттік мекемесінің жолдамасы бойынша кәсіби даярлау және қайта даярлау курстарынан өткен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Екібастұз қаласы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рет ресми жарияланғаннан кейін он күнтізбелік күн өткен соң қолданысқа енгізіледі.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Екібастұз қаласының әкімі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