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d438" w14:textId="5a1d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2012 жылғы 6 қаңтардағы "Екібастұз қаласының мүгедектері үшін жұмыс орындарының квотасын белгілеу туралы" 20/1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2014 жылғы 17 қаңтардағы N 44/1 қаулысы. Павлодар облысының Әділет департаментінде 2014 жылғы 07 ақпанда N 3683 болып тіркелді. Күші жойылды - Павлодар облысы Екібастұз қалалық әкімдігінің 2016 жылғы 8 қаңтардағы № 14/1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Екібастұз қалалық әкімдігінің 08.01.2016 N 14/1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қолданыстағы заңнамасымен сәйкестікке келтіру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Екібастұз қаласы әкімдігінің 2012 жылғы 6 қаңтардағы "Екібастұз қаласының мүгедектері үшін жұмыс орындарының квотасын белгілеу туралы" (Нормативтік құқықтық актілерді мемлекеттік тіркеу тізілімінде N 12-3-315 болып тіркелген, 2012 жылғы 9 ақпандағы N 6 (1100) "Отарқа" және N 6 (2912) "Голос Экибастуза" газеттерінде жарияланған) N 20/1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қаулы)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тармақшасына" сөздері мен сандары "31-бабының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" сөздерімен және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Екібастұз қаласы әкімінің жетекшілік ететін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