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7787" w14:textId="4c9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№ 171/25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10 желтоқсандағы № 283/40 шешімі. Павлодар облысының Әділет департаментінде 2014 жылғы 12 желтоқсанда № 4214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 2013 жылғы 25 желтоқсандағы «2014 - 2016 жылдарға арналған Ақсу қаласының бюджеті туралы» (V сайланған XXV сессиясы) № 171/25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тіркелген, 2014 жылғы 18 қаңтарда «Ақсу жолы», «Новый путь» газетінің №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«7893907» деген сандар «7949450»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«2930487» деген сандар «2986030»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«8021314» деген сандар «8081296»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«125693» деген сандар «167693»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«137157» деген сандар «179157»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128585» деген сандар «124146»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«128585» деген сандар «124146»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«-381685» деген сандар «-423685»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«381685» деген сандар «423685»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«9000» деген сандар «7386»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XXXX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1199"/>
        <w:gridCol w:w="1199"/>
        <w:gridCol w:w="5675"/>
        <w:gridCol w:w="2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қозғалысы қауіпсіздігін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бағдарламасы бойынша ауылдық елді мекендерді дамыту шеңберінде нысандарды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жайғастыру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деңгейінде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жағынан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2012 - 2020 жылдарға арналған Моноқалаларды дамытуда жобаларды іске асыру үшін кредиттер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