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cba3" w14:textId="673c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XXV сессиясы) 2013 жылғы 25 желтоқсандағы "2014 - 2016 жылдарға арналған Ақсу қаласының бюджеті туралы" № 171/25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29 қазандағы № 280/39 шешімі. Павлодар облысының Әділет департаментінде 2014 жылғы 10 қарашада № 4143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мәслихатының 2014 жылғы 22 қазандағы "Облыстық мәслихаттың (V сайланған XXVІ (кезектен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294/36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2013 жылғы 25 желтоқсандағы "2014 - 2016 жылдарға арналған Ақсу қаласының бюджеті туралы" (V сайланған XXV сессиясы) № 171/25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3658 тіркелген, 2014 жылғы 18 қаңтарда "Ақсу жолы", "Новый путь" газетінің № 5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"7893909" деген сандар "7893907"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"4957431" деген сандар "4880061"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"5484" деген сандар "82852"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"8025316" деген сандар "8021314"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"125695" деген сандар "125693"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"11462" деген сандар "11464"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"124585" деген сандар "128585"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"124585" деген сандар "128585"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"-381687" деген сандар "-381685"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"381687" деген сандар "381685"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"15000" деген сандар "9000"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М.Омарғалиев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(V сайланған XXXIX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сессия) 2014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№ 280/39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косымша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(V сайланған XXV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№ 171/25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54"/>
        <w:gridCol w:w="834"/>
        <w:gridCol w:w="9"/>
        <w:gridCol w:w="1146"/>
        <w:gridCol w:w="1146"/>
        <w:gridCol w:w="2"/>
        <w:gridCol w:w="5403"/>
        <w:gridCol w:w="15"/>
        <w:gridCol w:w="235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нысандарды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 мен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суды бөлу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спорттың және спорттың ұлттық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 арқылы 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жағынан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шеңберінде 2012 - 2020 жылдарға арналған Моноқалаларды дамытуда жобаларды іске асыру үшін кредиттер бойынша пайыздық мөлшерлемені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 мамандарын әлеуметтік қолдау бойынша шараларды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 капиталын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